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eb67388d-e5b0-44a4-9f60-c822030e0edd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implementación y la experimentación de las herramientas propuestas son pasos cruciales en el proceso de Sleep Coaching, lo cual permite al cliente apropiarse concretamente de las estrategias enseñadas e integrarlas progresivamente en su vida diaria. En cada sesión, el Sleep Coach reserva un tiempo dedicado a la práctica guiada, para fomentar el aprendizaje experiencial y el anclaje de las nuevas habilidades.</w:t>
        <w:br/>
        <w:br/>
        <w:t>Para comenzar, el Sleep Coach invita al cliente a experimentar las técnicas enseñadas en un entorno seguro y cariñoso. Crea un ambiente propicio para la relajación y la concentración, eliminando las fuentes de distracción y guiando al cliente en la adopción de una postura cómoda. Este escenario permite al cliente familiarizarse con las herramientas propuestas y superar posibles aprensiones o resistencias.</w:t>
        <w:br/>
        <w:br/>
        <w:t>Durante el aprendizaje de la respiración abdominal, el Sleep Coach puede sugerir: "Siéntate cómodamente, cierra los ojos y presta atención a tu vientre. Coloca una mano en el pecho y la otra en el vientre. Ahora, inhala lentamente por la nariz, inflando tu vientre, y exhala suavemente por la boca dejando que tu vientre se desinfle. Siente el movimiento natural de tu respiración, sin forzar, a tu ritmo."</w:t>
        <w:br/>
        <w:br/>
        <w:t>El Sleep Coach adapta su guía al ritmo y las necesidades específicas del cliente, dándole tiempo para explorar las sensaciones y los efectos de las técnicas propuestas. Le anima a verbalizar su sentir, sus posibles dificultades y sus preguntas, con el fin de ajustar mejor sus instrucciones y fomentar una profunda comprensión de los mecanismos en juego.</w:t>
        <w:br/>
        <w:br/>
        <w:t>Durante la práctica de la meditación Mindfulness, el Sleep Coach puede preguntar: "¿Qué sensaciones percibes en tu cuerpo en este momento? ¿Notas alguna zona de tensión o de relajación? Si surgen pensamientos o emociones, recíbelos con amabilidad, sin tratar de controlarlos o juzgarlos. A continuación, vuelve suavemente a la respiración, tu ancla en el presente."</w:t>
        <w:br/>
        <w:br/>
        <w:t>Además de la práctica guiada, el Sleep Coach anima al cliente a experimentar las herramientas propuestas en diferentes contextos de la vida, con el fin de promover su generalización y su integración duradera. Le invita a identificar situaciones propicias para la aplicación de las técnicas enseñadas, como momentos de estrés intenso, periodos de rumiación antes de dormir o fases de desvelo nocturno.</w:t>
        <w:br/>
        <w:br/>
        <w:t>Para facilitar el uso de la relajación progresiva en la vida cotidiana, el Sleep Coach puede sugerir: "Puedes practicar este ejercicio en tu cama antes de dormirte, pero también en otras situaciones cuando sientes tensión física o mental. Por ejemplo, durante una pausa en el trabajo, en el transporte público o antes de un evento estresante. El objetivo es que se convierta progresivamente en un reflejo, una herramienta a tu disposición para regular tu nivel de estrés y fomentar un estado de relajación propicio para el sueño."</w:t>
        <w:br/>
        <w:br/>
        <w:t>El Sleep Coach también ayuda al cliente a identificar los posibles obstáculos para la implementación de las herramientas propuestas, como la falta de tiempo, las resistencias al cambio o los imprevistos cotidianos. Le invita a explorar estrategias creativas para superar estos desafíos y mantener la motivación a largo plazo.</w:t>
        <w:br/>
        <w:br/>
        <w:t>Frente a un cliente que tiene dificultades para encontrar tiempo para practicar los ejercicios de respiración, el Sleep Coach puede sugerir: "¿Y si aprovechas los momentos 'perdidos' del día para practicar? Por ejemplo, durante tus viajes en coche o en transporte público, mientras cocinas o durante una breve pausa entre dos tareas. Incluso unos pocos minutos de práctica regular pueden hacer una diferencia significativa en tu nivel de estrés y la calidad de tu sueño."</w:t>
        <w:br/>
        <w:br/>
        <w:t>El Sleep Coach anima al cliente a llevar un diario para seguir sus progresos y los efectos de las técnicas experimentadas. Esta herramienta de autoobservación permite al cliente tomar conciencia de los beneficios percibidos, las dificultades encontradas y los ajustes necesarios. También fomenta un sentido de dominio y responsabilidad en la gestión de su sueño y su bienestar.</w:t>
        <w:br/>
        <w:br/>
        <w:t>El Sleep Coach puede sugerir: "Después de cada sesión de práctica, tómate unos momentos para anotar en tu diario tus sentimientos, los efectos observados en tu nivel de relajación, tu capacidad para conciliar el sueño o la calidad de tu sueño. También anota las posibles dificultades encontradas y las soluciones que has encontrado para superarlas. Estas observaciones nos permitirán refinar las estrategias en nuestras próximas sesiones y valorar tus progresos con el tiempo."</w:t>
        <w:br/>
        <w:br/>
        <w:t>Finalmente, el Sleep Coach valora los esfuerzos y los logros del cliente en la implementación de las herramientas propuestas, incluso si pueden parecer modestos al principio. Destaca los avances realizados, las habilidades desarrolladas y los beneficios percibidos para reforzar el sentimiento de eficacia personal y la motivación del cliente. Este positivo reconocimiento es esencial para mantener el compromiso del cliente en el proceso de cambio y prevenir el desaliento ante los inevitables desafíos encontrados.</w:t>
        <w:br/>
        <w:br/>
        <w:t>Al revisar la experiencia del cliente, el Sleep Coach puede reflejar: "Estoy impresionado por tu determinación para practicar los ejercicios de Mindfulness todas las noches, a pesar de tu apretada agenda. Has demostrado creatividad al usar los tiempos de viaje para practicar y has observado una reducción significativa en tus rumiaciones al acostarte. Es un gran paso adelante en la gestión de tu insomnio y puedes estar orgulloso de tu compromiso en este proceso."</w:t>
        <w:br/>
        <w:br/>
        <w:t>En resumen, la implementación y la experimentación de las herramientas propuestas son pasos indispensables en el Sleep Coaching, que permiten al cliente apropiarse concretamente de las estrategias enseñadas e integrarlas de forma duradera en su vida diaria. Al proporcionar un entorno seguro para la práctica guiada, alentar la experimentación en diferentes contextos de la vida y valorar los esfuerzos y los avances del cliente, el Sleep Coach fomenta el anclaje de las nuevas habilidades y el desarrollo de un sentimiento de dominio en la gestión del sueño y el bienestar. Este enfoque experiencial, junto con un seguimiento constante y cariñoso, es un poderoso catalizador para apoyar la motivación y el compromiso del cliente en su proceso de cambio hacia un sueño más sereno y restaurador.</w:t>
        <w:br/>
        <w:br/>
        <w:t>Puntos clave:</w:t>
        <w:br/>
        <w:br/>
        <w:t>1. La implementación y la experimentación de las herramientas propuestas son vitales en el proceso de Sleep Coaching para permitir al cliente apropiarse de las estrategias enseñadas e integrarlas en su vida diaria.</w:t>
        <w:br/>
        <w:br/>
        <w:t>2. El Sleep Coach crea un ambiente propicio para la relajación y la concentración durante las sesiones de práctica guiada, adaptando su guía al ritmo y las necesidades específicas del cliente.</w:t>
        <w:br/>
        <w:br/>
        <w:t>3. El Sleep Coach anima al cliente a experimentar las herramientas propuestas en diferentes contextos de la vida para fomentar su generalización e integración duradera.</w:t>
        <w:br/>
        <w:br/>
        <w:t>4. La identificación de los posibles obstáculos para la implementación y la exploración de estrategias creativas para superarlos son esenciales para mantener la motivación del cliente a largo plazo.</w:t>
        <w:br/>
        <w:br/>
        <w:t>5. Llevar un diario permite al cliente seguir sus progresos, hacerse consciente de los beneficios percibidos y de los ajustes necesarios, lo que refuerza su sentido de dominio y responsabilidad en la gestión de su sueño.</w:t>
        <w:br/>
        <w:br/>
        <w:t>6. El Sleep Coach valora los esfuerzos y los logros del cliente en la implementación de las herramientas propuestas, lo que mejora su sentido de eficacia personal y motiva su continuación en el proceso de cambio.</w:t>
        <w:br/>
        <w:br/>
        <w:t>7. Este enfoque experiencial, junto con un seguimiento constante y cariñoso, es un fuerte catalizador para apoyar el compromiso del cliente en su proceso de cambio hacia un sueño más sereno y restaurador.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