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52a5fd81-c4c3-4c91-8027-e78cbf224f15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La agenda de sueño y el diario de registro son herramientas esenciales para evaluar y seguir las costumbres de sueño de los clientes. Permiten recolectar datos precisos y detallados sobre los patrones de sueño, los factores que influyen en la calidad del descanso y los síntomas experimentados diariamente. Esta información es esencial para establecer un diagnóstico exacto, identificar los objetivos de intervención y evaluar la eficacia de las estrategias implementadas.</w:t>
        <w:br/>
        <w:br/>
        <w:t>La agenda de sueño es una herramienta de autoevaluación que el cliente llena diariamente durante un período determinado, generalmente una o dos semanas. Registra las horas de acostarse y levantarse, los despertares nocturnos, las siestas diurnas, así como información sobre la calidad subjetiva del sueño (por ejemplo, en una escala de 1 a 5). El cliente también puede anotar los factores que potencialmente han influido en su sueño, como el estrés, el consumo de alcohol o cafeína, la actividad física o las variaciones de su ritual de acostarse habitual.</w:t>
        <w:br/>
        <w:br/>
        <w:t>El diario de registro, por otra parte, es un valioso complemento a la agenda de sueño. Permite al cliente registrar información más detallada sobre su experiencia diurna, sus actividades, sus comidas, sus emociones y sus pensamientos relacionados con el sueño. El cliente puede anotar los momentos de somnolencia, las dificultades de concentración, los cambios de humor o cualquier otro síntoma que pueda estar relacionado con un sueño perturbado. El diario de registro proporciona una visión global del funcionamiento del cliente y de las repercusiones de los problemas del sueño en su calidad de vida.</w:t>
        <w:br/>
        <w:br/>
        <w:t>Tomemos el ejemplo de Marc, un ejecutivo de 38 años que padece de insomnio crónico. En la entrevista inicial, el Sleep Coach le pide que mantenga una agenda de sueño y un diario de registro durante dos semanas. El análisis de estos documentos revela que Marc se acuesta regularmente después de la medianoche, pasa un promedio de 45 minutos tratando de dormir y se despierta frecuentemente alrededor de las 3 de la mañana, con dificultades para volver a dormir. Su diario de registro destaca un alto nivel de estrés relacionado con su trabajo, un consumo significativo de café por la noche y un uso prolongado de su teléfono móvil en la cama. Esta información permite al Sleep Coach identificar los factores que contribuyen al insomnio de Marc y proponer estrategias específicas, como establecer un ritual de acostarse relajante, manejar el estrés mediante la relajación y restringir la cafeína al final del día.</w:t>
        <w:br/>
        <w:br/>
        <w:t>Cuando se establece una agenda de sueño y un diario de registro, el Sleep Coach debe proporcionar al cliente instrucciones claras y precisas sobre cómo completarlos. Es esencial explicar la importancia de la regularidad y la honestidad en el registro de la información, animando al cliente a anotar los datos tan pronto como se despierta para evitar sesgos de recuerdo. El Sleep Coach puede proponer formatos predefinidos (tablas, cuadrículas) para facilitar la entrada de la información y uniformizar los datos recogidos.</w:t>
        <w:br/>
        <w:br/>
        <w:t>El análisis de las agendas de sueño y los diarios de registro requiere una experiencia y una rigurosidad por parte del Sleep Coach. Debe ser capaz de detectar los patrones de sueño, identificar los factores que influyen en la calidad del descanso y resaltar las conexiones entre los hábitos de vida y los síntomas experimentados. Este análisis detallado permite refinar el diagnóstico, personalizar las recomendaciones y ajustar las estrategias de intervención durante el seguimiento.</w:t>
        <w:br/>
        <w:br/>
        <w:t>Es importante subrayar que la agenda de sueño y el diario de registro son herramientas complementarias a los cuestionarios y escalas de evaluación estandarizados mencionados en el módulo anterior. Proporcionan una dimensión ecológica e individualizada a la evaluación del trastorno del sueño, proporcionando datos recolectados en el entorno natural del cliente. La confrontación de los resultados de las diferentes herramientas permite una comprensión global y matizada de las dificultades que enfrenta el cliente.</w:t>
        <w:br/>
        <w:br/>
        <w:t>En resumen, la agenda de sueño y el diario de registro son valiosas herramientas para la evaluación y seguimiento de los trastornos del sueño. Permiten recoger datos detallados sobre los hábitos de sueño, los factores que afectan la calidad del descanso y las repercusiones diurnas de los trastornos. El Sleep Coach debe dominar su implementación, análisis e interpretación para establecer un diagnóstico preciso y proponer estrategias de intervención personalizadas y efectivas. La combinación de estas herramientas con los cuestionarios estándares proporcionan una evaluación completa y matizada de los trastornos del sueño, garantizando un cuidado de calidad.</w:t>
        <w:br/>
        <w:br/>
        <w:t>Puntos a recordar:</w:t>
        <w:br/>
        <w:br/>
        <w:t>- La agenda de sueño y el diario de registro son herramientas esenciales para evaluar y seguir las hábitos de sueño de los clientes.</w:t>
        <w:br/>
        <w:br/>
        <w:t>- La agenda de sueño permite registrar diariamente las horas de acostarse y levantarse, los despertares nocturnos, las siestas, la calidad subjetiva del sueño y los factores que influyen en el sueño.</w:t>
        <w:br/>
        <w:br/>
        <w:t>- El diario de registro complementa la agenda recolectando información detallada sobre la experiencia diurna, las actividades, las comidas, las emociones y los pensamientos relacionados con el sueño.</w:t>
        <w:br/>
        <w:br/>
        <w:t>- Estas herramientas proporcionan datos precisos y ecológicos, recolectados en el entorno natural del cliente.</w:t>
        <w:br/>
        <w:br/>
        <w:t>- El Sleep Coach debe dar instrucciones claras sobre cómo llenar estas herramientas y fomentar la regularidad y la honestidad en el registro de los datos.</w:t>
        <w:br/>
        <w:br/>
        <w:t>- El análisis experto de las agendas y diarios permite identificar los patrones de sueño, los factores que afectan la calidad del descanso y los vínculos entre los hábitos de vida y los síntomas.</w:t>
        <w:br/>
        <w:br/>
        <w:t>- Esta información es esencial para refinar el diagnóstico, personalizar las recomendaciones y ajustar las estrategias de intervención.</w:t>
        <w:br/>
        <w:br/>
        <w:t>- La agenda de sueño y el diario de registro son complementos a los cuestionarios estándares y proporcionan una evaluación individualizada de los trastornos del sueño.</w:t>
        <w:br/>
        <w:br/>
        <w:t>- La combinación de estas diferentes herramientas proporciona una comprensión global y matizada de las dificultades del cliente, garantizando un cuidado de calidad.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