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88bfaee-e541-4474-a055-0ceabc90578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ambiente de sueño juega un papel crucial en la calidad y duración del descanso nocturno. Factores ambientales como el ruido, la luz, la temperatura y la ropa de cama pueden tener un impacto significativo en nuestra capacidad para conciliar el sueño, mantener un sueño profundo y despertar descansados. Como Sleep Coach, es esencial entender cómo estos elementos interactúan con nuestros ritmos circadianos y nuestra fisiología del sueño para poder crear un ambiente óptimo que favorezca un descanso reparador.</w:t>
        <w:br/>
        <w:br/>
        <w:t>El ruido es uno de los principales disruptores del sueño. Los sonidos repentinos, fuertes o repetitivos pueden interrumpir los ciclos de sueño, causando microdespertares que fragmentan el descanso y disminuyen su calidad. Incluso si no nos despertamos completamente, nuestro cerebro continúa procesando los estímulos auditivos, lo que puede mantenernos en un estado de sueño ligero y menos reparador. Los ruidos del tráfico, los ladridos de perros, los aviones que pasan sobre la casa o incluso los ronquidos del compañero de cama son todas fuentes potenciales de perturbación.</w:t>
        <w:br/>
        <w:br/>
        <w:t>Para minimizar el impacto del ruido en el sueño, se recomienda crear un ambiente tan tranquilo y silencioso como sea posible. El uso de tapones para los oídos, máscaras antirruido o generadores de ruido blanco pueden ayudar a enmascarar los sonidos no deseados y a crear un ambiente relajante. El aislamiento acústico de la habitación, utilizando cortinas gruesas, alfombras o paneles acústicos, también puede ayudar a reducir la contaminación acústica exterior.</w:t>
        <w:br/>
        <w:br/>
        <w:t>La luz es otro factor ambiental clave que influencia nuestro sueño. Nuestro reloj biológico interno, ubicado en el hipotálamo, utiliza las señales de luz para regular nuestros ritmos circadianos y determinar cuándo es el momento de dormir o despertar. La exposición a la luz brillante, en particular la luz azul emitida por las pantallas electrónicas, puede alterar la producción de melatonina, la hormona del sueño, y retrasar la conciliación del sueño.</w:t>
        <w:br/>
        <w:br/>
        <w:t>Para optimizar el ambiente de luz en la habitación, se recomienda minimizar la exposición a la luz artificial antes de irse a dormir. Esto puede incluir el uso de bombillas de baja intensidad, de luces rojas o ámbar menos estimulantes, y evitar las pantallas (televisión, ordenador, smartphone) al menos una hora antes de acostarse. Cortinas opacas o una máscara de sueño pueden ayudar a crear una oscuridad completa en la habitación, favoreciendo así la secreción de melatonina y facilitando la conciliación del sueño.</w:t>
        <w:br/>
        <w:br/>
        <w:t>La temperatura ambiente de la habitación también es un factor importante para un sueño de calidad. Nuestro cuerpo necesita reducir ligeramente su temperatura central para iniciar y mantener el sueño, y una habitación demasiado caliente o demasiado fría puede alterar este proceso. El rango de temperatura ideal para el sueño generalmente se sitúa entre 16 y 20 grados Celsius, aunque las preferencias individuales pueden variar.</w:t>
        <w:br/>
        <w:br/>
        <w:t>Para crear un ambiente térmico óptimo, se recomienda usar materiales de ropa de cama transpirables, como algodón o lino, y adaptar la manta a la temporada. El uso de un ventilador, aire acondicionado o calefactor programable puede ayudar a mantener una temperatura constante y confortable durante toda la noche. También es importante asegurar una buena ventilación de la habitación para mantener un aire fresco y evitar la acumulación de dióxido de carbono, que puede afectar la calidad del sueño.</w:t>
        <w:br/>
        <w:br/>
        <w:t>Finalmente, la ropa de cama juega un papel esencial en la comodidad y el soporte del cuerpo durante el sueño. Un colchón demasiado blando, demasiado duro o desgastado puede provocar dolores musculares, dolores de espalda y despertares frecuentes debido a la incomodidad. De la misma manera, las almohadas inadecuadas pueden causar dolor en el cuello y tensión en los hombros y el cuello.</w:t>
        <w:br/>
        <w:br/>
        <w:t>Se recomienda elegir un colchón y almohadas adecuados para su morfología, su posición de sueño preferida y cualquier problema de salud que pueda tener. Los colchones de espuma con memoria, de látex o de muelles ensacados pueden ofrecer un soporte personalizado y reducir los puntos de presión. Las almohadas ergonómicas, como las de espuma viscoelástica o las de fibras naturales, pueden ayudar a mantener una correcta alineación de la columna vertebral y a aliviar las tensiones musculares.</w:t>
        <w:br/>
        <w:br/>
        <w:t>Como Sleep Coach, es importante educar a los clientes sobre el impacto del ambiente de sueño en la calidad de su descanso y ayudarles a crear una habitación propicia para un sueño reparador. Esto puede incluir consejos prácticos sobre la reducción del ruido y la luz, la gestión de la temperatura ambiente y la elección de una ropa de cama adecuada. Al optimizar el ambiente de sueño, los clientes pueden mejorar significativamente su capacidad para conciliar el sueño rápidamente, mantener un sueño profundo y despertar descansados y revitalizados.</w:t>
        <w:br/>
        <w:br/>
        <w:t>Puntos a recordar:</w:t>
        <w:br/>
        <w:br/>
        <w:t>1. El ambiente de sueño, que incluye ruido, luz, temperatura y ropa de cama, tiene un impacto significativo en la calidad y duración del descanso nocturno.</w:t>
        <w:br/>
        <w:br/>
        <w:t>2. El ruido puede interrumpir los ciclos de sueño, causando microdespertares y disminuyendo la calidad del descanso. El uso de tapones para los oídos, máscaras antirruido, generadores de ruido blanco y el aislamiento acústico de la habitación puede ayudar a minimizar las perturbaciones del sonido.</w:t>
        <w:br/>
        <w:br/>
        <w:t>3. La luz, especialmente la luz azul de las pantallas electrónicas, puede alterar la producción de melatonina y retrasar la conciliación del sueño. Se recomienda minimizar la exposición a la luz artificial antes de irse a dormir y crear una oscuridad completa en la habitación.</w:t>
        <w:br/>
        <w:br/>
        <w:t>4. La temperatura ideal para dormir se sitúa entre 16 y 20 grados Celsius. El uso de ropa de cama transpirable, un ventilador, aire acondicionado o calefacción programable puede ayudar a mantener una temperatura cómoda.</w:t>
        <w:br/>
        <w:br/>
        <w:t>5. La ropa de cama, como el colchón y las almohadas, debe estar adaptada a la morfología, a la posición de sueño y a cualquier problema de salud que se tenga para ofrecer un soporte personalizado y reducir los dolores musculares.</w:t>
        <w:br/>
        <w:br/>
        <w:t>6. Como Sleep Coach, es importante educar a los clientes sobre el impacto del ambiente de sueño y ayudarles a crear una habitación propicia para un sueño reparador optimizando los diferentes factores ambientales.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