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22b308c5-9f88-4d92-8659-3b29a37ffade.jpg"/>
                    <pic:cNvPicPr/>
                  </pic:nvPicPr>
                  <pic:blipFill>
                    <a:blip r:embed="rId9"/>
                    <a:stretch>
                      <a:fillRect/>
                    </a:stretch>
                  </pic:blipFill>
                  <pic:spPr>
                    <a:xfrm>
                      <a:off x="0" y="0"/>
                      <a:ext cx="5486400" cy="3135086"/>
                    </a:xfrm>
                    <a:prstGeom prst="rect"/>
                  </pic:spPr>
                </pic:pic>
              </a:graphicData>
            </a:graphic>
          </wp:inline>
        </w:drawing>
      </w:r>
    </w:p>
    <w:p>
      <w:r>
        <w:t>Las técnicas de masaje y acupresión son enfoques complementarios efectivos para promover la relajación, reducir la tensión muscular y mejorar la calidad del sueño. El masaje, al estimular la circulación sanguínea y linfática, permite eliminar las toxinas acumuladas en los músculos y promover una relajación profunda. La acupresión, por su parte, se basa en los principios de la medicina tradicional china y consiste en aplicar presión en puntos específicos del cuerpo para equilibrar la circulación de la energía vital, el Qi.</w:t>
        <w:br/>
        <w:br/>
        <w:t>Los masajes relajantes, especialmente en la espalda, hombros, cuello y cuero cabelludo, son especialmente indicados para personas con trastornos del sueño relacionados con el estrés y la ansiedad. Utilizando técnicas de presión deslizante, amasamiento y efleurage, es posible deshacer las tensiones acumuladas en los músculos, calmar el sistema nervioso y promover una liberación propicia para conciliar el sueño. Los aceites esenciales calmantes, como la lavanda o la manzanilla, pueden ser usados en sinergia con el masaje para reforzar sus efectos relajantes.</w:t>
        <w:br/>
        <w:br/>
        <w:t>El automasaje es una práctica sencilla y accesible que el Sleep Coach puede enseñar a sus clientes para ayudarles a manejar su estrés y mejorar su sueño diario. Técnicas sencillas, como el masaje de las sienes, el puente del pie o la palma de las manos, pueden ser integradas en un ritual de relajación antes de acostarse. El masaje de las orejas, rico en terminaciones nerviosas, es particularmente efectivo para inducir una relajación profunda y promover el sueño.</w:t>
        <w:br/>
        <w:br/>
        <w:t>La acupresión, a menudo descrita como "acupuntura sin agujas", consiste en estimular puntos específicos del cuerpo aplicando una presión firme y sostenida con los dedos, los pulgares o las palmas de las manos. Según la medicina tradicional china, estos puntos están ubicados en meridianos, canales de energía que recorren el cuerpo, y su estimulación permite equilibrar la circulación del Qi y restaurar la armonía entre el cuerpo y la mente. Varios puntos de acupresión son particularmente indicados para promover el sueño y reducir la ansiedad, como el punto "Yin Tang" situado entre las cejas, el punto "Shen Men" en la muñeca o el punto "Zu San Li" debajo de la rodilla.</w:t>
        <w:br/>
        <w:br/>
        <w:t>Para optimizar los efectos de la acupresión en el sueño, se recomienda estimular los puntos seleccionados durante 2 a 3 minutos, aplicando una presión firme pero cómoda, mientras se respira profundamente. La regularidad de la práctica es esencial para obtener resultados duraderos, por lo que se aconseja integrar la acupresión en su rutina de relajación diaria, idealmente antes de acostarse. El Sleep Coach puede guiar a sus clientes en el aprendizaje de puntos clave de acupresión y acompañarlos en el dominio de esta técnica sencilla y eficaz.</w:t>
        <w:br/>
        <w:br/>
        <w:t>Es importante señalar que si bien el masaje y la acupresión pueden aportar un beneficio real en la gestión de los trastornos del sueño, no sustituyen a un tratamiento médico cuando éste es necesario. Estos enfoques complementarios deben ser considerados como herramientas adicionales a integrar en una estrategia global de mejora del sueño, en sinergia con una buena higiene de vida, una gestión del estrés y una regulación de los ritmos circadianos.</w:t>
        <w:br/>
        <w:br/>
        <w:t>En resumen, las técnicas de masaje y acupresión ofrecen soluciones suaves y naturales para promover la relajación, reducir la tensión y mejorar la calidad del sueño. Al actuar sobre los músculos, las terminaciones nerviosas y los meridianos energéticos, estos enfoques permiten equilibrar el cuerpo y la mente, creando así las condiciones óptimas para un sueño reparador. El Sleep Coach puede integrar estas técnicas en su asesoramiento, enseñándolas a sus clientes y guiándolos en su práctica regular, para ayudarles a recuperar un sueño sano y de calidad.</w:t>
        <w:br/>
        <w:br/>
        <w:t>Puntos a recordar:</w:t>
        <w:br/>
        <w:br/>
        <w:t>1. El masaje y la acupresión son enfoques complementarios efectivos para promover la relajación, reducir la tensión muscular y mejorar la calidad del sueño.</w:t>
        <w:br/>
        <w:br/>
        <w:t>2. Los masajes relajantes, especialmente en la espalda, hombros, cuello y cuero cabelludo, son especialmente indicados para personas con trastornos del sueño relacionados con el estrés y la ansiedad. Las técnicas de presión deslizante, amasamiento y effleurage permiten deshacer la tensión y calmar el sistema nervioso.</w:t>
        <w:br/>
        <w:br/>
        <w:t>3. El automasaje es una práctica sencilla y accesible que el Sleep Coach puede enseñar a sus clientes. El masaje de las orejas es especialmente efectivo para inducir una relajación profunda y promover el sueño.</w:t>
        <w:br/>
        <w:br/>
        <w:t>4. La acupresión consiste en estimular puntos específicos del cuerpo situados en meridianos para equilibrar la circulación de la energía vital (Qi) y restaurar la armonía entre el cuerpo y la mente. Varios puntos de acupresión son especialmente indicados para promover el sueño y reducir la ansiedad.</w:t>
        <w:br/>
        <w:br/>
        <w:t>5. Para optimizar los efectos de la acupresión en el sueño, se recomienda estimular los puntos seleccionados durante 2 a 3 minutos, aplicando una presión firme pero cómoda, mientras se respira profundamente. La regularidad de la práctica es esencial para obtener resultados duraderos.</w:t>
        <w:br/>
        <w:br/>
        <w:t>6. El masaje y la acupresión no sustituyen a un tratamiento médico cuando éste es necesario. Estos enfoques complementarios deben ser integrados en una estrategia global de mejora del sueño, en sinergia con una buena higiene de vida, una gestión del estrés y una regulación de los ritmos circadianos.</w:t>
        <w:br/>
        <w:br/>
        <w:t>7. El Sleep Coach puede integrar estas técnicas en su asesoramiento, enseñándolas a sus clientes y guiándolos en su práctica regular, para ayudarles a recuperar un sueño sano y de calidad.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