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a04b641-2e13-4186-8222-b8a5871952f2.jpg"/>
                    <pic:cNvPicPr/>
                  </pic:nvPicPr>
                  <pic:blipFill>
                    <a:blip r:embed="rId9"/>
                    <a:stretch>
                      <a:fillRect/>
                    </a:stretch>
                  </pic:blipFill>
                  <pic:spPr>
                    <a:xfrm>
                      <a:off x="0" y="0"/>
                      <a:ext cx="5486400" cy="3135086"/>
                    </a:xfrm>
                    <a:prstGeom prst="rect"/>
                  </pic:spPr>
                </pic:pic>
              </a:graphicData>
            </a:graphic>
          </wp:inline>
        </w:drawing>
      </w:r>
    </w:p>
    <w:p>
      <w:r>
        <w:t>El papel del Sleep Coach es esencial en la mejora del sueño de sus clientes. Como profesional especializado, el Sleep Coach actúa como guía y apoyo para ayudar a las personas que sufren de trastornos del sueño a lograr un descanso de calidad y duradero.</w:t>
        <w:br/>
        <w:br/>
        <w:t>En primer lugar, el Sleep Coach realiza un diagnóstico exhaustivo del sueño de su cliente, analizando sus hábitos, su entorno y sus posibles problemas de salud. Esta etapa es crucial para identificar los factores que perturban el sueño y elaborar un plan de acción personalizado. El coach puede utilizar herramientas de evaluación validadas, como cuestionarios estandarizados y diarios de sueño, para obtener una visión objetiva de la situación.</w:t>
        <w:br/>
        <w:br/>
        <w:t>Con esta análisis, el Sleep Coach elabora un programa a medida, que combina recomendaciones de higiene del sueño, técnicas de relajación y gestión del estrés, y ajustes en el estilo de vida. Por ejemplo, puede aconsejar a un cliente que cree un ambiente de sueño óptimo, limitando el ruido y la luz en la habitación, o que implemente un ritual de acostarse relajante, con actividades calmantes y una reducción progresiva de la estimulación mental. El coach se asegura de que estas recomendaciones sean realistas y adaptadas al contexto de vida de su cliente, para favorecer una adhesión duradera.</w:t>
        <w:br/>
        <w:br/>
        <w:t>Más allá de los consejos prácticos, el Sleep Coach juega un papel clave en la educación de su cliente sobre el sueño. Explicando los mecanismos biológicos del sueño, los efectos de la falta de descanso en la salud, y los medios para mantener un ritmo de vigilia-sueño equilibrado, ayuda a su cliente a comprender mejor la importancia de un buen sueño y a convertirse en agente de su propio bienestar. Esta dimensión pedagógica es esencial para descontruir las ideas preconcebidas sobre el sueño y fomentar una toma de conciencia duradera.</w:t>
        <w:br/>
        <w:br/>
        <w:t>El Sleep Coach también realiza un seguimiento regular de su cliente, evaluando los progresos realizados y ajustando el plan de acción si es necesario. Por ejemplo, puede sugerir nuevas estrategias si el cliente encuentra dificultades para implementar ciertas recomendaciones, o instarlo a mantener sus esfuerzos cuando se observan mejoras. Este seguimiento personalizado permite asegurar que el cliente avanza hacia sus objetivos y prevenir posibles recaídas.</w:t>
        <w:br/>
        <w:br/>
        <w:t>Finalmente, el Sleep Coach trabaja en colaboración con otros profesionales de la salud, como médicos de atención primaria, psicólogos o nutricionistas, para proporcionar un manejo integral y coordinado. Si un cliente sufre de un trastorno de sueño severo, como el insomnio crónico o el síndrome de apnea del sueño, el coach puede referirle a un especialista médico para un diagnóstico y tratamiento adecuados. Este enfoque multidisciplinario permite tener en cuenta todos los aspectos de la salud del cliente y optimizar los resultados.</w:t>
        <w:br/>
        <w:br/>
        <w:t>En resumen, el Sleep Coach es un verdadero socio en la mejora del sueño, ofreciendo una orientación experta, personalizada y considerada. Combinando evaluación, recomendaciones prácticas, educación y seguimiento, ayuda a sus clientes a recuperar un sueño reparador y a preservar su salud global. Su papel es complementario al de otros profesionales de la salud, y se inscribe en un enfoque integrador del bienestar. Gracias a su experiencia y apoyo, el Sleep Coach puede transformar de manera duradera la vida de sus clientes, permitiéndoles redescubrir los beneficios de un sueño de calidad.</w:t>
        <w:br/>
        <w:br/>
        <w:t>Puntos a recordar:</w:t>
        <w:br/>
        <w:br/>
        <w:t>- El Sleep Coach es un profesional especializado que guía y apoya a las personas que sufren de trastornos del sueño para lograr un descanso de calidad y duradero.</w:t>
        <w:br/>
        <w:br/>
        <w:t>- Realiza un diagnóstico exhaustivo del sueño de su cliente, analizando sus hábitos, su entorno y sus posibles problemas de salud, para identificar los factores perturbadores y elaborar un plan de acción personalizado.</w:t>
        <w:br/>
        <w:br/>
        <w:t>- El Sleep Coach elabora un programa a medida que combina recomendaciones de higiene del sueño, técnicas de relajación y gestión del estrés, y ajustes en el estilo de vida, asegurándose de que estas recomendaciones sean realistas y se adapten al contexto de vida del cliente.</w:t>
        <w:br/>
        <w:br/>
        <w:t>- Juega un papel clave en la educación del cliente sobre el sueño, explicando los mecanismos biológicos, los efectos de la falta de descanso en la salud y los medios para mantener un ritmo de vigilia-sueño equilibrado.</w:t>
        <w:br/>
        <w:br/>
        <w:t>- El Sleep Coach realiza un seguimiento regular del cliente, evalua los progresos realizados y ajusta el plan de acción si es necesario, para asegurar que el cliente avanza hacia sus objetivos y prevenir recaídas.</w:t>
        <w:br/>
        <w:br/>
        <w:t>- Trabaja en colaboración con otros profesionales de la salud para proporcionar un manejo integral y coordinado, y puede remitir al cliente a un especialista médico si es necesario.</w:t>
        <w:br/>
        <w:br/>
        <w:t>- El Sleep Coach es un verdadero socio en la mejora del sueño, ofreciendo orientación experta, personalizada y considerada, complementaria a la de otros profesionales de la salud, en un enfoque integrador del bienestar.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