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3d5d3a49-cf9c-4790-aeb4-c0d82f51caf8.jpg"/>
                    <pic:cNvPicPr/>
                  </pic:nvPicPr>
                  <pic:blipFill>
                    <a:blip r:embed="rId9"/>
                    <a:stretch>
                      <a:fillRect/>
                    </a:stretch>
                  </pic:blipFill>
                  <pic:spPr>
                    <a:xfrm>
                      <a:off x="0" y="0"/>
                      <a:ext cx="5486400" cy="3135086"/>
                    </a:xfrm>
                    <a:prstGeom prst="rect"/>
                  </pic:spPr>
                </pic:pic>
              </a:graphicData>
            </a:graphic>
          </wp:inline>
        </w:drawing>
      </w:r>
    </w:p>
    <w:p>
      <w:r>
        <w:t>El sueño es un estado fisiológico reversible caracterizado por una pérdida de conciencia y una reactividad reducida a los estímulos externos. Es un proceso complejo y esencial para la vida, que ocupa aproximadamente un tercio de nuestra existencia. El sueño desempeña un papel crucial en la restauración física y mental, la consolidación de la memoria, la regulación de las emociones y el fortalecimiento del sistema inmunitario.</w:t>
        <w:br/>
        <w:br/>
        <w:t>Durante el sueño, nuestro cuerpo y nuestro cerebro atraviesan diferentes fases que tienen cada una su importancia. El sueño profundo, por ejemplo, favorece la secreción de la hormona del crecimiento, esencial para la reparación de los tejidos y el crecimiento muscular. El sueño REM, por su parte, está asociado a la consolidación de los recuerdos y a la regulación de las emociones.</w:t>
        <w:br/>
        <w:br/>
        <w:t>Las funciones del sueño son múltiples y afectan a casi todos los aspectos de nuestra vida. En el plano físico, el sueño permite restaurar la energía, reparar las células dañadas y fortalecer el sistema inmunitario. Se ha demostrado que las personas que duermen lo suficiente son menos propensas a enfermar y se recuperan más rápidamente de las infecciones.</w:t>
        <w:br/>
        <w:br/>
        <w:t>En el plano cognitivo, el sueño juega un papel esencial en la consolidación de la memoria y el aprendizaje. Durante el sueño, nuestro cerebro procesa y almacena la información adquirida durante el día, fortaleciendo así las conexiones neuronales. Es por eso que una buena noche de sueño puede mejorar el rendimiento intelectual, la creatividad y la toma de decisiones.</w:t>
        <w:br/>
        <w:br/>
        <w:t>El sueño también es crucial para nuestro bienestar emocional. Ayuda a regular las emociones, a reducir el estrés y a prevenir los trastornos del humor como la ansiedad y la depresión. Las personas que crónicamente carecen de sueño son más propensas a sufrir problemas emocionales y dificultades en las relaciones.</w:t>
        <w:br/>
        <w:br/>
        <w:t>Finalmente, el sueño contribuye a la regulación del apetito y del peso. Las hormonas que controlan el hambre y la saciedad, como la leptina y la grelina, son influenciadas por la calidad y la duración del sueño. La falta crónica de sueño puede llevar a un desajuste de estas hormonas, favoreciendo así el aumento de peso y la obesidad.</w:t>
        <w:br/>
        <w:br/>
        <w:t>En resumen, el sueño es un pilar esencial de la salud y el bienestar. Es indispensable para el correcto funcionamiento de nuestro organismo, tanto en el plano físico como mental. Comprender la importancia del sueño y sus múltiples funciones es el primer paso para adoptar una higiene de sueño óptima y prevenir los trastornos que pueden derivarse de ella.</w:t>
        <w:br/>
        <w:br/>
        <w:t>Puntos a recordar:</w:t>
        <w:br/>
        <w:br/>
        <w:t>1. El sueño es un estado fisiológico reversible, caracterizado por una pérdida de conciencia y una reactividad reducida a los estímulos externos.</w:t>
        <w:br/>
        <w:br/>
        <w:t>2. Juega un papel crucial en la restauración física y mental, la consolidación de la memoria, la regulación de las emociones y el fortalecimiento del sistema inmunitario.</w:t>
        <w:br/>
        <w:br/>
        <w:t>3. El sueño profundo favorece la secreción de la hormona del crecimiento, esencial para la reparación de los tejidos y el crecimiento muscular.</w:t>
        <w:br/>
        <w:br/>
        <w:t>4. El sueño REM está asociado a la consolidación de los recuerdos y a la regulación de las emociones.</w:t>
        <w:br/>
        <w:br/>
        <w:t>5. En el plano físico, el sueño permite restaurar la energía, reparar las células dañadas y fortalecer el sistema inmunitario.</w:t>
        <w:br/>
        <w:br/>
        <w:t>6. En el plano cognitivo, el sueño juega un papel esencial en la consolidación de la memoria y el aprendizaje.</w:t>
        <w:br/>
        <w:br/>
        <w:t>7. El sueño ayuda a regular las emociones, a reducir el estrés y a prevenir los trastornos del humor como la ansiedad y la depresión.</w:t>
        <w:br/>
        <w:br/>
        <w:t>8. El sueño contribuye a la regulación del apetito y del peso influenciando las hormonas que controlan el hambre y la saciedad.</w:t>
        <w:br/>
        <w:br/>
        <w:t>9. Comprender la importancia del sueño y sus múltiples funciones es el primer paso para adoptar una higiene de sueño óptima y prevenir los trastornos que pueden derivarse de ella.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