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94d5593-4286-49e1-aae3-762f085d6f4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uso de aceites esenciales y aromaterapia es un enfoque complementario cada vez más popular para promover la relajación, reducir el estrés y mejorar la calidad del sueño. Los aceites esenciales son extractos concentrados de plantas aromáticas, obtenidos por destilación al vapor o por presión en frío, que contienen los principios activos y las propiedades terapéuticas de estos vegetales. Su uso se remonta a milenios, particularmente en las medicinas tradicionales china, india y egipcia, donde se empleaban para curar el cuerpo y la mente.</w:t>
        <w:br/>
        <w:br/>
        <w:t>En aromaterapia, los aceites esenciales se utilizan por sus efectos en el sistema límbico, la parte del cerebro que regula las emociones, los comportamientos y la memoria. Cuando se inhalan, las moléculas aromáticas de los aceites esenciales estimulan los receptores olfativos y envían señales al sistema límbico, influyendo así en el estado de ánimo, las emociones y las funciones fisiológicas, como el ritmo cardíaco y la respiración. Esta acción sobre el sistema nervioso central explica las propiedades calmantes, relajantes y sedantes de algunos aceites esenciales.</w:t>
        <w:br/>
        <w:br/>
        <w:t>Entre los aceites esenciales más eficaces para promover el sueño se encuentra la lavanda verdadera (Lavandula angustifolia), reconocida por sus virtudes calmantes y sedantes. Estudios han demostrado que la inhalación de aceite esencial de lavanda antes de dormir puede mejorar la calidad del sueño, reducir los despertares nocturnos y promover una sensación de descanso al despertar. La lavanda es particularmente recomendada para personas que sufren de insomnio relacionado con el estrés, la ansiedad o la inquietud mental.</w:t>
        <w:br/>
        <w:br/>
        <w:t>Otros aceites esenciales, como la manzanilla romana (Chamaemelum nobile), la valeriana (Valeriana officinalis), el petit grain bigarade (Citrus aurantium) o el ylang-ylang (Cananga odorata), también son conocidos por sus propiedades calmantes y sedantes. Pueden ser utilizados solos o en sinergia para crear mezclas personalizadas, adaptadas a las necesidades y preferencias de cada uno.</w:t>
        <w:br/>
        <w:br/>
        <w:t>Para aprovechar los efectos de los aceites esenciales en el sueño, hay varios modos de uso posibles:</w:t>
        <w:br/>
        <w:t>- La difusión atmosférica, con ayuda de un difusor eléctrico, permite dispersar las moléculas aromáticas en el aire del ambiente del dormitorio, creando así una atmósfera propicia para la relajación y el adormecimiento. Se recomienda difundir los aceites esenciales durante 30 minutos antes de dormir, luego apagar el difusor para la noche.</w:t>
        <w:br/>
        <w:t>- La olfacción directa, depositando 1 a 2 gotas de aceite esencial en un pañuelo o almohada, permite disfrutar de los efectos calmantes de los aromas durante toda la noche.</w:t>
        <w:br/>
        <w:t>- El masaje, diluyendo unas gotas de aceite esencial en un aceite vegetal de soporte (como el aceite de almendras dulces o de jojoba), permite beneficiarse de las propiedades relajantes de los aceites esenciales mientras se disfruta de los beneficios del tacto. Las zonas a priorizar son el arco del pie, el plexo solar, la nuca y el rostro, insistiendo en las sienes y los puntos de acupresión relacionados con el sueño.</w:t>
        <w:br/>
        <w:br/>
        <w:t>Es importante recordar que los aceites esenciales son sustancias potentes y concentradas, que deben utilizarse con precaución y discernimiento. Antes de utilizar un aceite esencial, es fundamental verificar su calidad (privilegiar aceites esenciales 100% puros y naturales, de preferencia biológicos), informarse sobre sus posibles contraindicaciones (mujeres embarazadas, niños, personas alérgicas o con enfermedades crónicas) y respetar las dosis recomendadas. En caso de duda, es preferible consultar a un aromaterapeuta o a un profesional de la salud formado en el uso de aceites esenciales.</w:t>
        <w:br/>
        <w:br/>
        <w:t>El coach del sueño puede integrar la aromaterapia en su acompañamiento, guiando a sus clientes en la elección de los aceites esenciales adecuados para sus necesidades, enseñándoles las buenas prácticas de uso y animándolos a integrar estas herramientas naturales en su rutina de sueño. También puede proponer talleres prácticos para aprender a hacer mezclas personalizadas, sprays de almohada o roll-ons relajantes, permitiendo así a sus clientes convertirse en actores de su bienestar.</w:t>
        <w:br/>
        <w:br/>
        <w:t>Puntos para recordar:</w:t>
        <w:br/>
        <w:br/>
        <w:t>1. Los aceites esenciales son extractos concentrados de plantas aromáticas con propiedades terapéuticas, utilizados desde hace milenios en las medicinas tradicionales.</w:t>
        <w:br/>
        <w:br/>
        <w:t>2. En aromaterapia, las moléculas aromáticas de los aceites esenciales estimulan el sistema límbico, afectando el estado de ánimo, las emociones y las funciones fisiológicas, favoreciendo así la relajación y el sueño.</w:t>
        <w:br/>
        <w:br/>
        <w:t>3. La lavanda verdadera es uno de los aceites esenciales más efectivos para mejorar la calidad del sueño, reducir los despertares nocturnos y promover una sensación de descanso al despertar.</w:t>
        <w:br/>
        <w:br/>
        <w:t>4. Otros aceites esenciales como la manzanilla romana, la valeriana, el petit grain bigarade o el ylang-ylang también son conocidos por sus propiedades calmantes y sedantes.</w:t>
        <w:br/>
        <w:br/>
        <w:t>5. Los modos de uso de los aceites esenciales para el sueño incluyen la difusión atmosférica, la olfacción directa y el masaje, respetando las precauciones de uso y las dosis recomendadas.</w:t>
        <w:br/>
        <w:br/>
        <w:t>6. Es crucial verificar la calidad de los aceites esenciales, informarse sobre sus posibles contraindicaciones y solicitar asesoramiento profesional en caso de duda.</w:t>
        <w:br/>
        <w:br/>
        <w:t>7. El coach del sueño puede integrar la aromaterapia en su acompañamiento, guiando a sus clientes en la elección y el uso de los aceites esenciales, y ofreciendo talleres prácticos para hacer mezclas personalizadas.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