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16e9f65-65ca-451c-8a4e-094944af878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implementación de un ritual para dormir y la práctica de actividades relajantes antes del sueño son estrategias de comportamiento esenciales para promover un rápido adormecimiento y un sueño de calidad. De hecho, nuestro organismo necesita señales claras y regulares para entender que es hora de dormir. Un ritual para dormir coherente permite crear una transición pacífica entre la vigilia y el sueño, reduciendo progresivamente la actividad física y mental.</w:t>
        <w:br/>
        <w:br/>
        <w:t>Este ritual para dormir, que dura entre 30 minutos y una hora, debe personalizarse en función de las preferencias y necesidades de cada uno. Puede incluir diversas actividades relajantes, tales como :</w:t>
        <w:br/>
        <w:br/>
        <w:t>1. La lectura de un libro o una revista no estimulante, que desvía la atención de las preocupaciones diarias y promueve la relajación.</w:t>
        <w:br/>
        <w:br/>
        <w:t>2. La práctica de técnicas de relajación, como la respiración profunda, la meditación de conciencia plena o la visualización guiada, que calman el sistema nervioso y reducen el estrés.</w:t>
        <w:br/>
        <w:br/>
        <w:t>3. Un baño o ducha caliente, que relajan los músculos y promueven la disminución de la temperatura corporal, una señal importante para el inicio del sueño.</w:t>
        <w:br/>
        <w:br/>
        <w:t>4. Estiramientos suaves o ejercicios de yoga adaptados a la noche, que alivian las tensiones musculares y promueven una respiración profunda y relajante.</w:t>
        <w:br/>
        <w:br/>
        <w:t>5. La escucha de música suave o sonidos de la naturaleza, que crea un ambiente propicio para la relajación y puede enmascarar los ruidos circundantes.</w:t>
        <w:br/>
        <w:br/>
        <w:t>6. La escritura de un diario de gratitud o de pensamientos positivos, que ayuda a centrarse en los aspectos positivos del día y a cultivar un estado de ánimo sereno.</w:t>
        <w:br/>
        <w:br/>
        <w:t>Sophie, una joven madre, ha incorporado a su ritual para dormir 20 minutos de lectura seguidos de 10 minutos de meditación guiada. Desde que adoptó esta rutina, se duerme más fácilmente y se despierta más descansada, mejor preparada para enfrentar los desafíos del día siguiente.</w:t>
        <w:br/>
        <w:br/>
        <w:t xml:space="preserve">Es importante notar que las actividades elegidas no deben ser estimulantes o estresantes. Se debe evitar ver la televisión, trabajar en el ordenador o consultar el smartphone en la hora anterior a la hora de dormir (ver submódulo "Uso de pantallas y tecnología antes de acostarse"), ya que la luz azul que emiten estos dispositivos puede retrasar la secreción de melatonina y perturbar el sueño. </w:t>
        <w:br/>
        <w:br/>
        <w:t>El ritual para dormir debe llevarse a cabo en un entorno propicio para el sueño (ver submódulo "Creación de un entorno óptimo para el sueño"), con luz tenue, una temperatura fresca y ropa cómoda. También se aconseja evitar las comidas pesadas, el consumo de alcohol, cafeína o nicotina en las horas que anteceden a la hora de dormir, ya que estas sustancias pueden interferir con la calidad del sueño.</w:t>
        <w:br/>
        <w:br/>
        <w:t>Luc, un empresario estresado, ha reemplazado su hábito de trabajar tarde en la noche por un ritual para dormir que incluye estiramientos suaves y la escritura de un diario de gratitud. Ha notado una disminución significativa de su ansiedad y una mejora en la calidad de su sueño.</w:t>
        <w:br/>
        <w:br/>
        <w:t>En resumen, la implementación de un ritual para dormir personalizado, que integra actividades relajantes y condiciones ambientales favorables, es una estrategia de comportamiento clave para optimizar el sueño y el bienestar. Asociada a la regularidad en los horarios de sueño y a una buena higiene de vida, este enfoque puede mejorar significativamente la calidad y la cantidad de sueño, con beneficios duraderos para la salud física y mental.</w:t>
        <w:br/>
        <w:br/>
        <w:t>Puntos a recordar:</w:t>
        <w:br/>
        <w:br/>
        <w:t>1. Un ritual para dormir consistente y actividades relajantes promueven un adormecimiento rápido y un sueño de calidad al crear una transición pacífica entre la vigilia y el sueño.</w:t>
        <w:br/>
        <w:br/>
        <w:t>2. El ritual para dormir, que dura de 30 minutos a una hora, debe personalizarse según las preferencias y necesidades individuales.</w:t>
        <w:br/>
        <w:br/>
        <w:t>3. Las actividades relajantes pueden incluir la lectura, la práctica de técnicas de relajación, un baño o ducha caliente, estiramientos suaves, escucha de música suave y la escritura de un diario de gratitud.</w:t>
        <w:br/>
        <w:br/>
        <w:t>4. Se deben evitar las actividades estimulantes o estresantes, como ver la televisión, trabajar en la computadora o consultar el smartphone en la hora previa a la hora de acostarse.</w:t>
        <w:br/>
        <w:br/>
        <w:t>5. El entorno del sueño debe ser propicio para la relajación, con una luz suave, una temperatura fresca y ropa cómoda.</w:t>
        <w:br/>
        <w:br/>
        <w:t>6. Se aconseja evitar las comidas pesadas, el consumo de alcohol, cafeína o nicotina en las horas antes de acostarse.</w:t>
        <w:br/>
        <w:br/>
        <w:t>7. La implementación de un ritual para dormir personalizado, junto con la regularidad en los horarios de sueño y una buena higiene de vida, puede mejorar considerablemente la calidad y la cantidad de sueño, con beneficios duraderos para la salud física y mental.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