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a5e2464-a2f1-423c-80f6-71a7403dbfb5.jpg"/>
                    <pic:cNvPicPr/>
                  </pic:nvPicPr>
                  <pic:blipFill>
                    <a:blip r:embed="rId9"/>
                    <a:stretch>
                      <a:fillRect/>
                    </a:stretch>
                  </pic:blipFill>
                  <pic:spPr>
                    <a:xfrm>
                      <a:off x="0" y="0"/>
                      <a:ext cx="5486400" cy="3135086"/>
                    </a:xfrm>
                    <a:prstGeom prst="rect"/>
                  </pic:spPr>
                </pic:pic>
              </a:graphicData>
            </a:graphic>
          </wp:inline>
        </w:drawing>
      </w:r>
    </w:p>
    <w:p>
      <w:r>
        <w:t>Life Purpose Coaching is an accompaniment approach designed to assist individuals in clarifying their life purpose, aligning their life with their core values, and realizing their full potential. It is a process of personal and professional development that focuses on discovering and actualizing the meaning of life.</w:t>
        <w:br/>
        <w:br/>
        <w:t>The main objectives of Life Purpose Coaching are manifold. First, it enables people to gain perspective on their life and reconnect with their deep aspirations. By exploring their values, talents, and passions, individuals can identify what truly motivates them and gives meaning to their existence.</w:t>
        <w:br/>
        <w:br/>
        <w:t>Next, Life Purpose Coaching aids individuals in clarifying their life vision and defining goals that align with their life mission. This involves transforming insights and realizations into a concrete and inspiring action plan. The coach supports the coachee in defining clear stages and in implementing concrete changes to achieve their vision.</w:t>
        <w:br/>
        <w:br/>
        <w:t>Another key objective of Life Purpose Coaching is enabling individuals to overcome internal and external obstacles preventing them from living in harmony with their life purpose. This may involve tackling limiting beliefs, fears, and resistance to change. The coach aids the coachee in this transformation process by providing suitable tools and resources.</w:t>
        <w:br/>
        <w:br/>
        <w:t>Life Purpose Coaching offers numerous benefits to those who engage in this process. Here are some of the main advantages:</w:t>
        <w:br/>
        <w:br/>
        <w:t>- Increased clarity about one's life purpose and life priorities</w:t>
        <w:br/>
        <w:t>- A sense of alignment and coherence between one's values, choices, and actions</w:t>
        <w:br/>
        <w:t>- Renewed motivation and commitment in pursuing one's goals</w:t>
        <w:br/>
        <w:t>- Bolstered self-confidence and self-esteem</w:t>
        <w:br/>
        <w:t>- Enhanced personal and professional fulfillment</w:t>
        <w:br/>
        <w:t>- A positive impact on one's surroundings and the world through unique contribution</w:t>
        <w:br/>
        <w:br/>
        <w:t>By living in harmony with their life mission, individuals experience more satisfaction, joy, and fulfillment on a daily basis. They feel in sync with themselves and have a sense of making a difference in the world through their talents and passions.</w:t>
        <w:br/>
        <w:br/>
        <w:t>Life Purpose Coaching is particularly beneficial during periods of transition and existential questioning, such as a career change, personal reassessment or a major life milestone. It provides a space for reflection and exploration to reassess and realign with one's inner compass.</w:t>
        <w:br/>
        <w:br/>
        <w:t>In summary, Life Purpose Coaching is a powerful approach to assist individuals in giving meaning to their life, realizing their unique potential, and living in alignment with their core values. By connecting to their life purpose, they can create a more fulfilling life and have a positive impact on the world around them.</w:t>
        <w:br/>
        <w:br/>
        <w:t>Key points to remember:</w:t>
        <w:br/>
        <w:br/>
        <w:t>- Life Purpose Coaching is an accompaniment approach that assists individuals in clarifying their life purpose, aligning their life with their core values, and achieving their full potential.</w:t>
        <w:br/>
        <w:br/>
        <w:t>- The main objectives are to enable individuals to reconnect with their deep aspirations, clarify their life vision, define goals that align with their mission, and overcome internal and external obstacles.</w:t>
        <w:br/>
        <w:br/>
        <w:t>- Benefits of Life Purpose Coaching include increased clarity of one's life purpose, a sense of alignment and coherence, renewed motivation, bolstered self-confidence, increased personal and professional fulfillment, and a positive impact on one's surroundings.</w:t>
        <w:br/>
        <w:br/>
        <w:t>- By living in alignment with their life mission, individuals experience more daily satisfaction, joy, and fulfillment.</w:t>
        <w:br/>
        <w:br/>
        <w:t>- Life Purpose Coaching is particularly beneficial during periods of transition and existential questioning, providing a space for reflection and exploration to realign with one's inner compass.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