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7a20513-d240-477c-8b14-12a4af876a95.jpg"/>
                    <pic:cNvPicPr/>
                  </pic:nvPicPr>
                  <pic:blipFill>
                    <a:blip r:embed="rId9"/>
                    <a:stretch>
                      <a:fillRect/>
                    </a:stretch>
                  </pic:blipFill>
                  <pic:spPr>
                    <a:xfrm>
                      <a:off x="0" y="0"/>
                      <a:ext cx="5486400" cy="3135086"/>
                    </a:xfrm>
                    <a:prstGeom prst="rect"/>
                  </pic:spPr>
                </pic:pic>
              </a:graphicData>
            </a:graphic>
          </wp:inline>
        </w:drawing>
      </w:r>
    </w:p>
    <w:p>
      <w:r>
        <w:t>El arquetipo del Huérfano representa la parte de nosotros que se siente abandonada, rechazada o víctima de las circunstancias de la vida. Encarna la herida primordial de la separación, ya sea de los padres, el hogar o el sentido de nuestra propia identidad. El Huérfano lleva consigo una profunda soledad y un sentimiento de ser diferente o inadaptado al mundo que le rodea.</w:t>
        <w:br/>
        <w:br/>
        <w:t>La búsqueda fundamental del Huérfano es encontrar su lugar en el mundo, curar sus heridas emocionales y recrear un sentido de pertenencia. Aspira a ser visto, escuchado y aceptado por lo que es, a pesar de sus imperfecciones y dudas. Su viaje iniciático a menudo implica pasar por pruebas dolorosas que le enfrentan a sus miedos y a su sentimiento de inadequación.</w:t>
        <w:br/>
        <w:br/>
        <w:t>A pesar de sus heridas, el Huérfano posee grandes cualidades como la resiliencia, la empatía y la autenticidad. Habiendo conocido el sufrimiento, muestra una gran sensibilidad hacia el dolor ajeno y sabe demostrar compasión. Su experiencia de soledad también le confiere una fuerte independencia y una capacidad para lidiar solo con la adversidad.</w:t>
        <w:br/>
        <w:br/>
        <w:t>Sin embargo, la sombra del Huérfano reside en su sentimiento de impotencia, de victimización y de desconfianza hacia el mundo. Al sentirse rechazado o incomprendido, puede desarrollar una actitud derrotista, complacerse en la desdicha o aislarse de los demás por miedo a ser herido de nuevo. Su desafío es aprender a superar su sentimiento de abandono para abrirse de nuevo a la vida y a las relaciones.</w:t>
        <w:br/>
        <w:br/>
        <w:t>Para evolucionar, el Huérfano debe aprender a aceptarse tal y como es, con sus fortalezas y debilidades. Necesita desarrollar una confianza en sí mismo y en su capacidad para crear vínculos auténticos. Al curar sus heridas internas y liberarse de su pasado, puede entonces desplegar plenamente sus dones de empatía y resiliencia para ayudar a otras almas en sufrimiento y encontrar un nuevo sentido a su vida.</w:t>
        <w:br/>
        <w:br/>
        <w:t>En los cuentos, el arquetipo del Huérfano se encarna a través de personajes como Cenicienta o Hansel y Gretel, enfrentados al abandono, el maltrato o el exilio antes de pasar por numerosas pruebas iniciáticas. En el cine, una película como Good Will Hunting ilustra perfectamente el viaje del Huérfano, con este joven prodigio marcado por la violencia de su infancia, que gradualmente se abre al mundo gracias a una relación terapéutica.</w:t>
        <w:br/>
        <w:br/>
        <w:t>En el coaching, identificar el arquetipo del Huérfano en un cliente permite ayudarlo a tomar conciencia de sus heridas y sus mecanismos de protección. Se tratará de invitarlo a expresar sus emociones reprimidas, a desarrollar su confianza en sí mismo y a permitirse crear nuevos vínculos. Un trabajo sobre la autoestima y el derecho a ser feliz a menudo será necesario para acompañarlo en el camino de la resiliencia y la reconstrucción.</w:t>
        <w:br/>
        <w:br/>
        <w:t>Al igual que con el Inocente, el desafío será también ayudar al Huérfano a encontrar un equilibrio entre la renuncia y la responsabilidad. Alentándolo a salir de su sentimiento de impotencia mientras se valida su sufrimiento pasado, el coach lo ayudará a convertirse en el actor de su vida y a escribir una nueva historia, llena de sentido y esperanza.</w:t>
        <w:br/>
        <w:br/>
        <w:t>Puntos a recordar:</w:t>
        <w:br/>
        <w:br/>
        <w:t>- El Huérfano representa la parte de nosotros que se siente abandonada, rechazada o víctima de las circunstancias de la vida. Lleva una profunda soledad y un sentimiento de inadaptación.</w:t>
        <w:br/>
        <w:br/>
        <w:t>- Su búsqueda es encontrar su lugar en el mundo, curar sus heridas emocionales y recrear un sentido de pertenencia.</w:t>
        <w:br/>
        <w:br/>
        <w:t>- Sus cualidades son la resiliencia, la empatía, la autenticidad y la independencia. Su sombra reside en el sentimiento de impotencia, la victimización y la desconfianza.</w:t>
        <w:br/>
        <w:br/>
        <w:t>- Para evolucionar, el Huérfano debe aceptarse a sí mismo, desarrollar su confianza en sí mismo, curar sus heridas internas y abrirse a los demás.</w:t>
        <w:br/>
        <w:br/>
        <w:t>- En los cuentos y las películas, el Huérfano se encarna a través de personajes confrontados al abandono y la adversidad antes de renacer.</w:t>
        <w:br/>
        <w:br/>
        <w:t>- En el coaching, identificar este arquetipo permite ayudar al cliente a tomar conciencia de sus heridas, expresar sus emociones, desarrollar la autoestima y encontrar un equilibrio entre la renuncia y la responsabilidad para convertirse en el actor de su vida.</w:t>
        <w:br/>
        <w:br/>
        <w:t>Aquí está un resumen de los puntos clave a recordar sobre el arquetipo del Huérfano:</w:t>
        <w:br/>
        <w:br/>
        <w:t>Puntos a recordar:</w:t>
        <w:br/>
        <w:br/>
        <w:t>- El Huérfano encarna el sentimiento de abandono, rechazo y soledad. Se siente inadaptado y en busca de su lugar en el mundo.</w:t>
        <w:br/>
        <w:br/>
        <w:t>- Sus cualidades son la resiliencia, la empatía, la autenticidad y la independencia. Su sombra es el sentimiento de impotencia, la victimización y la desconfianza.</w:t>
        <w:br/>
        <w:br/>
        <w:t>- Su desafío es curar sus heridas, desarrollar la confianza en sí mismo, aceptarse a sí mismo y abrirse a los demás para recrear un sentido de pertenencia.</w:t>
        <w:br/>
        <w:br/>
        <w:t>- En las historias, el Huérfano pasa por la adversidad y renace después de un viaje iniciático, como Cenicienta o el personaje de Good Will Hunting.</w:t>
        <w:br/>
        <w:br/>
        <w:t>- En el coaching, reconocer este arquetipo ayuda al cliente a identificar sus heridas, expresar sus emociones, reforzar la autoestima y encontrar un equilibrio entre la renuncia y la responsabilidad para convertirse en el actor de su vida.</w:t>
        <w:br/>
        <w:br/>
        <w:t>En resumen, el arquetipo del Huérfano nos habla de resiliencia, de búsqueda de identidad y de curación de las heridas de rechazo y abandono, para reconstruir la confianza en uno mismo y en la vida. Su viaje inspirador puede ser una guía valiosa en el coaching.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