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6a4b0b3-e7cc-4668-890f-bf3d3467ff6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Sombra es un concepto central en la psicología analítica de Carl Jung. La define como la parte inconsciente de la psique que contiene todos los aspectos que nos negamos a reconocer o admitir en nosotros mismos. La Sombra es en cierto modo el "lado oscuro" de nuestra personalidad, compuesto por deseos, instintos, debilidades y defectos que buscamos ocultar o reprimir.</w:t>
        <w:br/>
        <w:br/>
        <w:t>Según Jung, la Sombra se forma durante el proceso de socialización y educación. Desde la infancia, aprendemos a adaptarnos a las expectativas y normas de nuestro entorno familiar y social. Gradualmente integramos lo que se considera aceptable o inaceptable. Todo lo que se juzga negativo, vergonzoso o moralmente reprobable se reprime en el inconsciente, formando poco a poco nuestra Sombra personal.</w:t>
        <w:br/>
        <w:br/>
        <w:t>La Sombra no es intrínsecamente negativa. También alberga nuestros potenciales inexplorados, nuestros talentos ocultos, nuestra espontaneidad y nuestra creatividad en bruto. Jung la compara con un tesoro enterrado en las profundidades de la psique. Pero como contiene elementos que consideramos indignos o amenazantes para la imagen que queremos tener y mostrar de nosotros mismos, tendemos a rechazarla en bloque.</w:t>
        <w:br/>
        <w:br/>
        <w:t>Sin embargo, la Sombra juega un papel esencial en la dinámica y el equilibrio psíquicos. Cuando se reprime y niega excesivamente, tiende a expresarse de manera indirecta e incontrolada. Puede entonces generar síntomas neuróticos, actos impulsivos, proyecciones sobre los demás. Cuanto más buscamos huir o luchar contra nuestra Sombra, más nos domina sin que lo sepamos.</w:t>
        <w:br/>
        <w:br/>
        <w:t>Un ejemplo clásico es la persona muy racional y controlada que desprecia la sensibilidad y las emociones que percibe como una señal de debilidad. Su Sombra reprimida puede manifestarse a través de accesos de ira desproporcionados, hipersensibilidad a las críticas o tendencia a menospreciar a los demás. O también, una persona que desea ser perfecto y niega sus defectos, proyectará inconscientemente su Sombra en los demás, encontrándoles constantemente defectos.</w:t>
        <w:br/>
        <w:br/>
        <w:t>Reconocer y aceptar nuestra Sombra es por lo tanto un paso imprescindible en el desarrollo psicológico y la individuación. Es un proceso largo e incómodo que requiere lucidez y valentía. Se trata de identificar poco a poco los aspectos de nosotros mismos que evitamos y de integrarlos de manera consciente, para convertirlos en aliados en lugar de enemigos internos.</w:t>
        <w:br/>
        <w:br/>
        <w:t>El papel de la Sombra es finalmente preservar nuestro equilibrio compensando las actitudes del Yo. Cuando el Yo es demasiado unilateral o rígido, la Sombra interviene para restaurar la totalidad de la psique. En este sentido, es una función reguladora esencial, aunque nos confronte a lo que tenemos más difícil de admitir en nosotros mismos. Aprender a dialogar con nuestra Sombra es ganar en libertad interior y en creatividad.</w:t>
        <w:br/>
        <w:br/>
        <w:t>Puntos a recordar:</w:t>
        <w:br/>
        <w:br/>
        <w:t>- La Sombra es la parte inconsciente de la psique que contiene los aspectos que nos negamos a reconocer en nosotros mismos, nuestro "lado oscuro".</w:t>
        <w:br/>
        <w:br/>
        <w:t>- Se forma durante la socialización, a través de la represión de lo que se considera negativo e inaceptable.</w:t>
        <w:br/>
        <w:br/>
        <w:t>- La Sombra no es sólo negativa: también contiene nuestros potenciales inexplorados y nuestra creatividad.</w:t>
        <w:br/>
        <w:br/>
        <w:t>- Cuando se reprime excesivamente, la Sombra se expresa de manera indirecta e incontrolada (síntomas neuróticos, proyecciones, actos impulsivos).</w:t>
        <w:br/>
        <w:br/>
        <w:t>- Reconocer y aceptar nuestra Sombra es un paso clave en el desarrollo psicológico. Requiere identificar e integrar conscientemente nuestras áreas oscuras.</w:t>
        <w:br/>
        <w:br/>
        <w:t>- La Sombra tiene un papel compensatorio y regulador en relación al Yo: preserva la totalidad de la psique.</w:t>
        <w:br/>
        <w:br/>
        <w:t>- Dialogar con nuestra Sombra permite ganar en libertad interior y en creatividad.</w:t>
        <w:br/>
        <w:br/>
        <w:t>En resumen, la Sombra es una potente instancia de la psique que es esencial domesticar e integrar, a pesar de la incomodidad que puede generar, para alcanzar una mayor madurez psicológica.</w:t>
        <w:br/>
        <w:br/>
        <w:t>Aquí está un resumen de los puntos clave a recordar sobre el concepto de Sombra según Carl Jung:</w:t>
        <w:br/>
        <w:br/>
        <w:t>Puntos a recordar:</w:t>
        <w:br/>
        <w:br/>
        <w:t>- La Sombra es la parte inconsciente de la psique que contiene los aspectos de nosotros mismos que nos negamos a reconocer o admitir, nuestro "lado oscuro".</w:t>
        <w:br/>
        <w:br/>
        <w:t>- Se forma a través del proceso de socialización, mediante la represión de lo que se juzga negativo, vergonzoso o inaceptable.</w:t>
        <w:br/>
        <w:br/>
        <w:t>- La Sombra no es sólo negativa: también alberga nuestros potenciales inexplorados, nuestros talentos ocultos y nuestra creatividad bruta.</w:t>
        <w:br/>
        <w:br/>
        <w:t>- Cuando se reprime y niega excesivamente, la Sombra se expresa de manera indirecta e incontrolada, generando síntomas neuróticos, proyecciones sobre los demás, actos impulsivos.</w:t>
        <w:br/>
        <w:br/>
        <w:t>- Reconocer y aceptar su Sombra es un paso indispensable en el desarrollo psicológico y la individuación. Esto requiere identificar e integrar conscientemente nuestras áreas oscuras.</w:t>
        <w:br/>
        <w:br/>
        <w:t>- La Sombra tiene un papel compensatorio y regulador en relación al Yo: preserva la totalidad y el equilibrio de la psique.</w:t>
        <w:br/>
        <w:br/>
        <w:t>- Dialogar con su Sombra permite ganar en libertad interior y creatividad.</w:t>
        <w:br/>
        <w:br/>
        <w:t>En definitiva, aunque incómodo, el manejo de nuestra Sombra es un proceso esencial para una mayor madurez y un mejor equilibrio psicológico.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