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3ae937-18be-42be-ab8d-2452e54ab171.jpg"/>
                    <pic:cNvPicPr/>
                  </pic:nvPicPr>
                  <pic:blipFill>
                    <a:blip r:embed="rId9"/>
                    <a:stretch>
                      <a:fillRect/>
                    </a:stretch>
                  </pic:blipFill>
                  <pic:spPr>
                    <a:xfrm>
                      <a:off x="0" y="0"/>
                      <a:ext cx="5486400" cy="3135086"/>
                    </a:xfrm>
                    <a:prstGeom prst="rect"/>
                  </pic:spPr>
                </pic:pic>
              </a:graphicData>
            </a:graphic>
          </wp:inline>
        </w:drawing>
      </w:r>
    </w:p>
    <w:p>
      <w:r>
        <w:t>La Persona es otro concepto fundamental de la psicología junguiana, complementario al de la Sombra. Si la Sombra representa lo que buscamos ocultar, la Persona se refiere a la fachada que presentamos al mundo exterior. Es la máscara social que llevamos para adaptarnos a las expectativas y normas de nuestro entorno.</w:t>
        <w:br/>
        <w:br/>
        <w:t>La Persona se construye progresivamente durante la socialización, en interacción con los demás. Desde la infancia, aprendemos a jugar diferentes roles según los contextos: el buen estudiante en la escuela, el niño obediente con los adultos, el líder en el patio de recreo... Poco a poco, integramos lo que se espera de nosotros y desarrollamos una personalidad adaptada a cada situación.</w:t>
        <w:br/>
        <w:br/>
        <w:t>La Persona no es necesariamente negativa. Cumple funciones importantes para nuestro equilibrio psíquico y nuestra integración social. En primer lugar, nos protege al filtrar lo que dejamos aparecer de nosotros mismos. Nos evita sentirnos vulnerables o rechazados al permitirnos controlar la imagen que proyectamos. Además, facilita la comunicación y las relaciones al proporcionarnos códigos comunes. Gracias a ella, sabemos cómo comportarnos en diferentes contextos.</w:t>
        <w:br/>
        <w:br/>
        <w:t>Sin embargo, la Persona se vuelve problemática cuando nos identificamos excesivamente con ella. Al forzar constantemente una máscara, corremos el riesgo de olvidar quiénes somos realmente. La Persona puede convertirse en una armadura rígida que nos aleja de nuestra autenticidad y espontaneidad. Entonces nos convertimos en prisioneros de la imagen que queremos proyectar, en detrimento de nuestras necesidades y deseos profundos.</w:t>
        <w:br/>
        <w:br/>
        <w:t>Un ejemplo clásico es el del hombre de negocios que se confunde con su papel de líder eficiente e infalible. Su Persona profesional termina invadiendo toda su personalidad. Se vuelve incapaz de mostrarse vulnerable o de dejar ir, incluso en su vida privada. Su verdadera naturaleza es sofocada bajo su máscara social. A largo plazo, este desequilibrio puede llevar a un sentimiento de vacío interior, una pérdida de sentido, e incluso a un agotamiento.</w:t>
        <w:br/>
        <w:br/>
        <w:t>La Persona tiene por lo tanto un papel ambivalente: es a la vez necesaria y potencialmente alienante. Todo el desafío es desarrollar una Persona lo suficientemente flexible y adaptada, sin reducirnos a ella. Se trata de encontrar un equilibrio entre la necesidad de reconocimiento social y la de autenticidad.</w:t>
        <w:br/>
        <w:br/>
        <w:t>Para Jung, la Persona está estrechamente vinculada al arquetipo de la Sombra. Cuanto más rígida y unidimensional sea la Persona, más densa y reprimida será la Sombra. Al contrario, una Persona flexible y consciente de sus límites permite una mejor integración de la Sombra. La individuación, por lo tanto, implica un ablandamiento de la Persona que va a la par con la aceptación de la Sombra.</w:t>
        <w:br/>
        <w:br/>
        <w:t>Concretamente, esto implica aprender a soltar progresivamente nuestra máscara social. Se trata de atreverse a mostrar facetas de uno mismo que no siempre se corresponden con la imagen ideal. Este es un proceso incómodo que puede provocar un sentimiento de vulnerabilidad y pérdida de control. Pero es aceptando no ser perfecto o constante que se gana en libertad interior.</w:t>
        <w:br/>
        <w:br/>
        <w:t>Este trabajo sobre la Persona no significa que hay que abolirla o rechazarla en bloque. Se trata más bien de hacerla más flexible, más transparente, más cercana a nuestra verdad interior. Una Persona sana sirve al Yo, y no al revés. Es una herramienta de adaptación valiosa cuando se mantiene bajo el control de la conciencia.</w:t>
        <w:br/>
        <w:br/>
        <w:t>En conclusión, la Persona es la cara visible y social de nuestra personalidad, complementaria a nuestra Sombra oculta. Indispensable para nuestro equilibrio, también puede convertirse en una prisión dorada cuando nos identificamos demasiado con ella. Todo el arte consiste en desarrollar una Persona lo suficientemente adaptada para funcionar bien en sociedad, pero lo suficientemente flexible para no obstaculizar nuestro desarrollo personal y nuestra individuación.</w:t>
        <w:br/>
        <w:br/>
        <w:t>Puntos a recordar:</w:t>
        <w:br/>
        <w:br/>
        <w:t>- La Persona es la máscara social que llevamos para adaptarnos a las expectativas de nuestro entorno, complementaria a la Sombra que representa lo que buscamos ocultar.</w:t>
        <w:br/>
        <w:br/>
        <w:t>- Se construye progresivamente durante la socialización y cumple funciones importantes: protección, facilitación de las relaciones sociales, códigos comunes de comportamiento.</w:t>
        <w:br/>
        <w:br/>
        <w:t>- La Persona se vuelve problemática cuando nos identificamos excesivamente con ella, en detrimento de nuestra autenticidad y nuestras necesidades profundas. Esto puede llevar a un sentimiento de vacío interior, una pérdida de sentido, e incluso a un agotamiento.</w:t>
        <w:br/>
        <w:br/>
        <w:t>- Cuanto más rígida es la Persona, más densa y reprimida será la Sombra. La individuación implica un ablandamiento de la Persona que va a la par con la aceptación de la Sombra.</w:t>
        <w:br/>
        <w:br/>
        <w:t>- Se trata de hacer nuestra Persona más flexible, más cercana a nuestra verdad interior, sin rechazarla en bloque. Una Persona sana sigue siendo una valiosa herramienta de adaptación social cuando está bajo el control de la conciencia.</w:t>
        <w:br/>
        <w:br/>
        <w:t>- El desafío es encontrar un equilibrio entre una Persona lo suficientemente adaptada socialmente y lo suficientemente flexible para permitir la autenticidad y el desarrollo personal.</w:t>
        <w:br/>
        <w:br/>
        <w:t>Aquí hay una síntesis de los puntos clave a recordar sobre el concepto de Persona según la psicología junguiana:</w:t>
        <w:br/>
        <w:br/>
        <w:t>Puntos para recordar:</w:t>
        <w:br/>
        <w:br/>
        <w:t>- La Persona es la máscara social que llevamos para adaptarnos a las expectativas de nuestro entorno. Es complementaria a la Sombra, que representa lo que buscamos ocultar.</w:t>
        <w:br/>
        <w:br/>
        <w:t>- La Persona se construye progresivamente a lo largo de la socialización. Cumple funciones importantes de protección, facilita las relaciones sociales y proporciona códigos comunes de comportamiento.</w:t>
        <w:br/>
        <w:br/>
        <w:t>- Una identificación excesiva a la Persona, en detrimento de su autenticidad y de sus necesidades profundas, puede resultar problemática. Esto puede llevar a un sentimiento de vacío interior, a una pérdida de sentido, o incluso a un agotamiento.</w:t>
        <w:br/>
        <w:br/>
        <w:t>- Existe una relación entre la Persona y la Sombra: cuanto más rígida es la Persona, más densa y reprimida será la Sombra. La individuación implica un ablandamiento de la Persona que va de la mano con la aceptación de la Sombra.</w:t>
        <w:br/>
        <w:br/>
        <w:t>- El objetivo es desarrollar una Persona más flexible, más cercana a su verdad interior, sin rechazarla en bloque. Una Persona sana sigue siendo una valiosa herramienta de adaptación social cuando está controlada por la conciencia.</w:t>
        <w:br/>
        <w:br/>
        <w:t>- El desafío es encontrar un equilibrio: tener una Persona lo suficientemente adaptada socialmente y ser lo suficientemente flexible para permitir la autenticidad y el desarrollo personal.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