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ff4718-5e97-4713-9b25-55c4f503dbf2.jpg"/>
                    <pic:cNvPicPr/>
                  </pic:nvPicPr>
                  <pic:blipFill>
                    <a:blip r:embed="rId9"/>
                    <a:stretch>
                      <a:fillRect/>
                    </a:stretch>
                  </pic:blipFill>
                  <pic:spPr>
                    <a:xfrm>
                      <a:off x="0" y="0"/>
                      <a:ext cx="5486400" cy="3135086"/>
                    </a:xfrm>
                    <a:prstGeom prst="rect"/>
                  </pic:spPr>
                </pic:pic>
              </a:graphicData>
            </a:graphic>
          </wp:inline>
        </w:drawing>
      </w:r>
    </w:p>
    <w:p>
      <w:r>
        <w:t>Laughter is a real booster for our immune system. When we laugh, our body secretes a myriad of beneficial substances that strengthen our natural defenses against infections and diseases. Among these substances, we can notably find endorphins, interferons, and immunoglobulins.</w:t>
        <w:br/>
        <w:br/>
        <w:t>Endorphins are often called the "happiness hormones" as they provide a sense of well-being and euphoria. But they also play a key role in regulating the immune system. Endorphins stimulate the activity of T lymphocytes and NK (Natural Killer) cells, which are on the front line to detect and destroy abnormal or infected cells. They also promote antibody production by B lymphocytes, thus protecting us against viruses and bacteria.</w:t>
        <w:br/>
        <w:br/>
        <w:t>Interferons are another family of molecules that are released when laughing. They are powerful antiviral proteins that prevent the replication of viruses in infected cells. Interferons act as a protective shield by activating local immune defenses and limiting the spread of the infection. They play a crucial role in the fight against viral diseases like the flu, herpes, or hepatitis.</w:t>
        <w:br/>
        <w:br/>
        <w:t>Laughter also stimulates the production of immunoglobulins, in particular IgA. IgAs are antibodies present in the mucous membranes, such as those of the respiratory and digestive tracts, which constitute a barrier against pathogens. A study showed that people who laughed while watching a comedy film had a significant increase in their salivary IgA levels compared to those who watched a neutral film. Laughter therefore strengthens our local immune defenses, protecting us against respiratory and digestive infections.</w:t>
        <w:br/>
        <w:br/>
        <w:t>But the immune benefits of laughter don't stop there. Laughter also reduces the level of stress and inflammation in the body. Chronic stress is a real poison for our immune system. It increases the production of cortisol, a hormone that inhibits immune defenses and makes us more vulnerable to infections. By laughing regularly, we decrease our stress level and allow our immune system to function optimally.</w:t>
        <w:br/>
        <w:br/>
        <w:t>Chronic inflammation is another enemy of our immunity. It creates a conducive ground for the development of autoimmune diseases and cancers. Studies have shown that laughter reduces markers of inflammation such as C-reactive protein and pro-inflammatory cytokines. By laughing, we extinguish the fire of inflammation and protect our cells from oxidative damage.</w:t>
        <w:br/>
        <w:br/>
        <w:t>Laughter also has a positive effect on our gut microbiota, which plays a key role in regulating the immune system. Positive emotions such as joy and amusement promote the growth of "good" bacteria in our gut, such as Lactobacilli and Bifidobacteria. These beneficial bacteria strengthen the intestinal barrier and stimulate the production of immunoregulatory substances, thus protecting us from infections and inflammatory diseases.</w:t>
        <w:br/>
        <w:br/>
        <w:t>Finally, laughter fosters social bonds and emotional support, which are key factors of a robust immune system. People who have quality social relationships and often laugh with their loved ones have a better immune response to infections and vaccines. Laughter creates a virtuous circle of well-being and health, by connecting us to others and strengthening our resilience in the face of disease.</w:t>
        <w:br/>
        <w:br/>
        <w:t>Integrating more laughter into our daily lives is therefore a wonderful way to boost our immune defenses. Whether by practicing laughter yoga exercises, sharing happy moments with our loved ones, or simply by cultivating a positive and joyful attitude, each burst of laughter is a gift for our immune system. So, let's not hesitate to laugh out loud, it's the best natural remedy for our health!</w:t>
        <w:br/>
        <w:br/>
        <w:t>Takeaway points :</w:t>
        <w:br/>
        <w:br/>
        <w:t>- Laughter stimulates the secretion of endorphins, interferons, and immunoglobulins, thereby strengthening our immune defenses.</w:t>
        <w:br/>
        <w:t>- Endorphins activate T lymphocytes, NK cells, and antibody production by B lymphocytes, protecting us against infections.</w:t>
        <w:br/>
        <w:t>- Interferons act as an antiviral shield by limiting the replication of viruses and the spread of infections.</w:t>
        <w:br/>
        <w:t>- Laughter increases the production of salivary IgA, strengthening our local immune defenses at the level of respiratory and digestive mucous membranes.</w:t>
        <w:br/>
        <w:t>- By reducing stress and chronic inflammation, laughter allows our immune system to function optimally.</w:t>
        <w:br/>
        <w:t>- Laughter promotes the growth of "good" bacteria in our gut microbiota, thereby enhancing our immunity.</w:t>
        <w:br/>
        <w:t>- The social bonds and emotional support associated with laughter are key factors for a robust immune system.</w:t>
        <w:br/>
        <w:t>- Incorporating more laughter into our daily lives, through exercises, shared joyful moments, and a positive attitude, is an excellent way to naturally boost our immune defenses.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