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c1488db-96a4-4046-9688-82a6151b7cd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Ikigai en las relaciones interpersonales es un aspecto fundamental para la realización personal y el bienestar. Cultivar relaciones auténticas y enriquecedoras con los demás es esencial para dar sentido y sabor a nuestra existencia. Cuando nuestras relaciones están alineadas con nuestro Ikigai, experimentamos una profunda conexión, un sentido de pertenencia y el placer de compartir.</w:t>
        <w:br/>
        <w:br/>
        <w:t>Encontrar tu Ikigai relacional es identificar a las personas que te inspiran, te apoyan y te permiten ser completamente tú mismo. Son las almas gemelas que comparten nuestros valores, nuestras pasiones y nuestra visión del mundo. Son los cómplices con los que podemos ser vulnerables, reír a carcajadas y enfrentar los desafíos de la vida. Son los mentores que nos guían, nos animan y nos ayudan a crecer.</w:t>
        <w:br/>
        <w:br/>
        <w:t>Cultivar tu Ikigai en las relaciones requiere intención, escucha y generosidad. Es tomarse el tiempo para conocer realmente al otro, más allá de las apariencias y los roles sociales. Es interesarse sinceramente en su historia, sus sueños y sus luchas. Es estar presente en los momentos de alegría y de tristeza, sin juicios y con compasión. También es saber expresar gratitud, celebrar los triunfos de los demás y animarlos en sus proyectos.</w:t>
        <w:br/>
        <w:br/>
        <w:t>El Ikigai relacional se alimenta de momentos de complicidad y de compartir auténticamente. Ya sea alrededor de una comida, de una actividad en común o de una charla profunda, se trata de crear espacios de conexión y presencia. Por ejemplo, dos amigos apasionados por el senderismo que se reúnen cada mes para explorar nuevos senderos mientras se cuentan sus vidas. O una pareja que establece un ritual nocturno para compartir las pequeñas y grandes alegrías del día.</w:t>
        <w:br/>
        <w:br/>
        <w:t>Encontrar tu Ikigai en las relaciones también es saber dar y recibir con corazón. Es ofrecer tu tiempo, tu escucha y tu apoyo de forma incondicional. Es compartir tus conocimientos, tus talentos y tus recursos para contribuir al bienestar del otro. Pero también es saber recibir la ayuda y la generosidad del otro, sin vergüenza ni culpabilidad. Se trata de dejarse llevar e inspirar por la benevolencia mutua.</w:t>
        <w:br/>
        <w:br/>
        <w:t>Cultivar tu Ikigai relacional también es saber establecer límites saludables y respetuosos. Es aprender a decir no gentilmente y firmemente a las relaciones tóxicas o desequilibradas. Es elegir rodearte de personas que te elevan, te inspiran y te hacen crecer. También es saber dejar ir con amor cuando una relación ha cumplido su propósito o ya no nos corresponde.</w:t>
        <w:br/>
        <w:br/>
        <w:t>El Ikigai en las relaciones es un arte de vivir que se cultiva día tras día, con paciencia y benevolencia. Nos invita a ser plenamente nosotros mismos, a conectarnos con los demás con autenticidad y a co-crear vínculos que aporten sentido y alegría. Al cultivar relaciones alineadas con nuestro Ikigai, tejemos una red de apoyo, amor e inspiración mutua, que nos sostiene y nos eleva a lo largo de nuestra vida.</w:t>
        <w:br/>
        <w:br/>
        <w:t>Imagina un mundo donde cada uno cultivara su Ikigai relacional: conexiones profundas y enriquecedoras, comunidades sólidas y bondadosas, una humanidad interconectada y solidaria. Este es el poder transformador del Ikigai en las relaciones, un arte de vivir esencial para nuestra realización individual y colectiva.</w:t>
        <w:br/>
        <w:br/>
        <w:t>Puntos clave:</w:t>
        <w:br/>
        <w:br/>
        <w:t>- El Ikigai en las relaciones interpersonales es esencial para la realización personal y el bienestar.</w:t>
        <w:br/>
        <w:t>- Encontrar tu Ikigai relacional es identificar a las personas que te inspiran, te apoyan y te permiten ser plenamente tú mismo.</w:t>
        <w:br/>
        <w:t>- Cultivar tu Ikigai en las relaciones requiere intención, escucha y generosidad. Se necesita tiempo para conocer al otro, ser presente en los momentos de alegría y de tristeza, expresar gratitud y animar al otro en sus proyectos.</w:t>
        <w:br/>
        <w:t>- El Ikigai relacional se alimenta de momentos de complicidad y de compartir auténticamente, como actividades en común o conversaciones profundas.</w:t>
        <w:br/>
        <w:t>- Encontrar tu Ikigai en las relaciones también es saber dar y recibir con corazón, ofrecer tu apoyo y recibir la generosidad del otro.</w:t>
        <w:br/>
        <w:t>- Cultivar tu Ikigai relacional significa establecer límites saludables, rodearte de personas positivas y saber dejar ir cuando una relación ya no te corresponde.</w:t>
        <w:br/>
        <w:t>- El Ikigai en las relaciones es un arte de vivir que se cultiva día a día, con paciencia y benevolencia, para crear vínculos con sentido y alegría.</w:t>
        <w:br/>
        <w:t>- Al cultivar relaciones alineadas con nuestro Ikigai, tejemos una red de apoyo, amor e inspiración mutua, esencial para nuestra realización individual y colectiva.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