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43b1be9-59d9-4cf1-99de-a962a3e79a4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Ikigai y el aprendizaje a lo largo de toda la vida están íntimamente ligados, ya que se nutren mutuamente en una espiral virtuosa de crecimiento y autorrealización. Encontrar tu Ikigai significa descubrir tu razón de ser, lo que nos motiva profundamente y da sentido a nuestra existencia. También implica cultivar una sed insaciable de aprender, de explorar y de superarse, para convertirse en la mejor versión de uno mismo.</w:t>
        <w:br/>
        <w:br/>
        <w:t>El aprendizaje a lo largo de toda la vida es una actitud, una filosofía y una práctica que consiste en abrazar el cambio, alimentar la curiosidad y desarrollar continuamente los conocimientos y habilidades. Ya sea a través de formaciones formales, experiencias de vida, encuentros inspiradores o proyectos personales, el aprendizaje permanente nos permite adaptarnos a los cambios en el mundo, enfrentar nuevos desafíos y florecer plenamente. Nos invita a salir de nuestra zona de confort, a desafiar nuestras certezas y a explorar nuevos horizontes.</w:t>
        <w:br/>
        <w:br/>
        <w:t>Cultivar tu Ikigai, por lo tanto, es también adoptar una actitud de aprendizaje a lo largo de toda la vida, siendo abierto, curioso y proactivo en la búsqueda de conocimientos. Significa hacer preguntas, buscar respuestas y establecer conexiones entre los diferentes ámbitos de la vida. También implica aprender a aprender, desarrollando estrategias eficientes para adquirir, memorizar y aplicar nueva información.</w:t>
        <w:br/>
        <w:br/>
        <w:t>Por ejemplo, una enfermera que encuentra su Ikigai en los cuidados paliativos y decide tomar un curso de hipnosis para atender mejor a sus pacientes al final de sus vidas. Al integrar esta nueva habilidad en su práctica, descubre una manera más profunda y humana de ejercer su profesión, y se siente más realizada y útil. Basada en esta experiencia positiva, desarrolla una insaciable sed de aprendizaje, y suma formaciones y lecturas para seguir progresando en su Ikigai.</w:t>
        <w:br/>
        <w:br/>
        <w:t>El Ikigai actúa como un motor de aprendizaje, proporcionando una dirección, motivación y significado a nuestros esfuerzos para adquirir conocimientos. Cuando estamos comprometidos en actividades que resuenan con nuestros valores, pasiones y habilidades, naturalmente queremos saber más, mejorar y enfrentar nuevos desafíos. El aprendizaje se vuelve entonces un placer, una fuente de satisfacción y orgullo, en vez de una restricción o una obligación.</w:t>
        <w:br/>
        <w:br/>
        <w:t>El aprendizaje alineado con nuestro Ikigai nos ofrece numerosos beneficios, tanto en lo personal, como en lo profesional y social. A nivel personal, fortalece nuestra autoconfianza, nuestra adaptabilidad y nuestro sentido de logro. Nos permite desarrollar nuestro potencial, ampliar nuestra visión del mundo y sentirnos vivos y comprometidos. También nos enseña a abrazar el cambio, superar los obstáculos y rebotar ante los fracasos.</w:t>
        <w:br/>
        <w:br/>
        <w:t>A nivel profesional, el aprendizaje continuo es una importante ventaja en un mundo laboral en constante cambio, donde las habilidades se vuelven obsoletas rápidamente. Ya seas emprendedor, artesano o empleado, cultivar tu empleabilidad te permite seguir siendo competitivo, aprovechar nuevas oportunidades y crear valor para ti y los demás. También favorece la innovación, el trabajo colaborativo y el intercambio de conocimientos dentro de las organizaciones.</w:t>
        <w:br/>
        <w:br/>
        <w:t>A nivel social, el aprendizaje a lo largo de toda la vida es un catalizador del progreso social, cultural y económico. Cuando se utiliza en favor de causas que nos importan, se convierte en un potente motor de transformación positiva, proporcionándonos las claves para entender los desafíos complejos del mundo y actuar de manera informada. Nos empuja a cuestionar nuestros prejuicios, a abrirnos a la diversidad y a comprometernos con un futuro mejor.</w:t>
        <w:br/>
        <w:br/>
        <w:t>Cultivar tu Ikigai de aprendizaje requiere curiosidad, humildad y perseverancia. Es aceptar que no lo sabes todo, cuestionarte a ti mismo y salir de los caminos trillados. Es también gestionar tu tiempo y energía de manera estratégica, priorizando el aprendizaje que aporte más sentido y valor. Finalmente, es rodearte de personas inspiradoras, que sacien tu sed de aprender y te empujen a ir más allá.</w:t>
        <w:br/>
        <w:br/>
        <w:t>Encontrar tu Ikigai en el aprendizaje es hacer de tu vida un viaje emocionante, lleno de descubrimientos, encuentros y transformaciones. Es convertirte en el explorador de tu propia existencia, en busca de sentido, belleza y sabiduría. Es aceptar el misterio y la impermanencia del mundo, cultivando la maravilla y la alegría de aprender en cada momento. Al alimentar nuestro Ikigai de aprendizaje, nos convertimos en estudiantes de la vida, transmisores de conocimientos y despertadores de conciencias.</w:t>
        <w:br/>
        <w:br/>
        <w:t>Puntos a recordar:</w:t>
        <w:br/>
        <w:br/>
        <w:t>- El Ikigai y el aprendizaje a lo largo de toda la vida están estrechamente ligados y se nutren mutuamente en una espiral virtuosa de crecimiento y autorrealización.</w:t>
        <w:br/>
        <w:br/>
        <w:t>- Encontrar el Ikigai significa descubrir tu razón de ser y cultivar una sed inagotable de aprendizaje para convertirte en la mejor versión de ti mismo.</w:t>
        <w:br/>
        <w:br/>
        <w:t>- El aprendizaje constante permite adaptarse a los cambios del mundo, enfrentar nuevos desafíos y florecer plenamente a través de formaciones, experiencias de vida, encuentros y proyectos personales.</w:t>
        <w:br/>
        <w:br/>
        <w:t>- Cultivar el Ikigai implica adoptar una actitud de aprendizaje a lo largo de toda la vida, siendo abierto, curioso y proactivo en la búsqueda de conocimientos.</w:t>
        <w:br/>
        <w:br/>
        <w:t>- El Ikigai actúa como un motor de aprendizaje al proporcionar una dirección, motivación y significado a los esfuerzos que se realizan para adquirir conocimientos.</w:t>
        <w:br/>
        <w:br/>
        <w:t>- El aprendizaje alineado con el Ikigai ofrece numerosos beneficios en los aspectos personales (autoconfianza, adaptabilidad, sentido de logro), profesionales (empleabilidad, innovación, colaboración) y sociales (progreso social, cultural y económico).</w:t>
        <w:br/>
        <w:br/>
        <w:t>- Cultivar tu Ikigai de aprendizaje requiere curiosidad, humildad, perseverancia y una gestión estratégica de tu tiempo y energía.</w:t>
        <w:br/>
        <w:br/>
        <w:t>- Encontrar tu Ikigai en el aprendizaje es convertir tu vida en un viaje emocionante, lleno de descubrimientos, encuentros y transformaciones, al convertirte en el explorador de tu propia existencia.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