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e3e408d-2dea-41e0-befe-d64db00cac31.jpg"/>
                    <pic:cNvPicPr/>
                  </pic:nvPicPr>
                  <pic:blipFill>
                    <a:blip r:embed="rId9"/>
                    <a:stretch>
                      <a:fillRect/>
                    </a:stretch>
                  </pic:blipFill>
                  <pic:spPr>
                    <a:xfrm>
                      <a:off x="0" y="0"/>
                      <a:ext cx="5486400" cy="3135086"/>
                    </a:xfrm>
                    <a:prstGeom prst="rect"/>
                  </pic:spPr>
                </pic:pic>
              </a:graphicData>
            </a:graphic>
          </wp:inline>
        </w:drawing>
      </w:r>
    </w:p>
    <w:p>
      <w:r>
        <w:t xml:space="preserve">Laughter is a veritable cocktail of well-being hormones that act as a natural regulator of our endocrine system. When we laugh, our brain releases a cascade of neurotransmitters and hormones that positively influence our mood, our stress level, and even our metabolism. </w:t>
        <w:br/>
        <w:br/>
        <w:t>Among these substances, endorphins take pride of place. Often called the body's "natural morphine," endorphins are opioid peptides produced by the hypothalamus and the pituitary gland. They act on the brain's opioid receptors, causing a sensation of euphoria, relaxation, and well-being. The endorphins released during laughter also have an analgesic effect, reducing the perception of physical and emotional pain.</w:t>
        <w:br/>
        <w:br/>
        <w:t>But laughter doesn't just stimulate the production of endorphins. It also increases the secretion of serotonin, a key neurotransmitter in the regulation of mood and sleep. Serotonin is often called the "happiness hormone" because it contributes to a feeling of satisfaction, calm, and confidence. High levels of serotonin are associated with a decrease in depressive and anxious symptoms. By laughing regularly, we naturally boost our serotonin levels, thus promoting optimal emotional balance.</w:t>
        <w:br/>
        <w:br/>
        <w:t>Laughter also has a positive impact on dopamine, another neurotransmitter involved in the reward and motivation circuit. Dopamine is released when we experience pleasant things, such as enjoying a good meal, listening to music, or receiving a compliment. Laughter triggers a release of dopamine in the nucleus accumbens, the brain's "pleasure center," thereby creating a feeling of joy and satisfaction.</w:t>
        <w:br/>
        <w:br/>
        <w:t>But the endocrine benefits of laughter are not limited to the "happiness hormones." Laughter also has a regulatory effect on stress hormones like cortisol and adrenaline. When we are stressed, our body releases cortisol to prepare us to face the perceived threat. However, chronic exposure to cortisol can have detrimental effects on our health, such as weakening our immune system, weight gain, and sleep disorders. Laughter acts as a natural antidote to stress by reducing cortisol levels and promoting a state of relaxation. One study showed that people who laughed while watching a comedy had a significant reduction in their salivary cortisol levels compared to those who remained serious.</w:t>
        <w:br/>
        <w:br/>
        <w:t>Laughter also influences hormones related to appetite and satiety, such as leptin and ghrelin. Leptin is a hormone produced by fat cells that signals to our brain that we have eaten enough, while ghrelin is secreted by the stomach to stimulate appetite. Studies have shown that laughter increases leptin levels and decreases ghrelin levels, thus promoting a feeling of satiety and reducing cravings. Regular laughter could therefore be a playful strategy for naturally regulating our appetite and maintaining a healthy weight.</w:t>
        <w:br/>
        <w:br/>
        <w:t>Finally, laughter has a positive impact on sex hormones, like testosterone and estrogen. Testosterone is often considered the "confidence hormone" as it contributes to self-assertion, risk-taking, and motivation. Studies have shown that laughing with friends increases testosterone levels, thus promoting a sense of camaraderie and social cohesion. In women, laughter stimulates the production of estrogen, the female hormones involved in regulating mood, libido, and bone health. Laughter is therefore a wonderful way to naturally boost our sex hormones and improve our relational and emotional well-being.</w:t>
        <w:br/>
        <w:br/>
        <w:t>Incorporating more laughter into our daily lives is a simple and powerful way to optimize our hormonal balance. Whether it's by practicing laughter yoga exercises, watching comedies, or sharing joyful moments with loved ones, each burst of laughter is a gift to our endocrine system. So, let's not hesitate to laugh out loud - it's the best of natural hormonal therapies!</w:t>
        <w:br/>
        <w:br/>
        <w:t>Key Takeaways:</w:t>
        <w:br/>
        <w:br/>
        <w:t>- Laughter releases endorphins, the body's "natural morphine," causing a sensation of euphoria, relaxation, and well-being, while reducing the perception of pain.</w:t>
        <w:br/>
        <w:br/>
        <w:t>- Laughter increases the secretion of serotonin, the "happiness hormone," contributing to a feeling of satisfaction, calm, and confidence, and promoting optimal emotional balance.</w:t>
        <w:br/>
        <w:br/>
        <w:t>- Laughter triggers a release of dopamine in the brain's "pleasure center," creating a sensation of joy and satisfaction.</w:t>
        <w:br/>
        <w:br/>
        <w:t>- Laughter acts as a natural antidote to stress by reducing cortisol levels and promoting a state of relaxation.</w:t>
        <w:br/>
        <w:br/>
        <w:t>- Laughter influences hormones related to appetite, such as leptin and ghrelin, promoting a feeling of satiety and reducing cravings.</w:t>
        <w:br/>
        <w:br/>
        <w:t>- In men, laughing with friends increases testosterone levels, promoting self-confidence and social cohesion. In women, laughter stimulates the production of estrogens, improving mood, libido, and bone health.</w:t>
        <w:br/>
        <w:br/>
        <w:t>- Incorporating more laughter into our daily lives, through laughter yoga exercises, comedies, or shared joyful moments, is a simple and powerful way to optimize our hormonal balance and overall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