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c86bbf8-4975-4192-9fbe-36d3f848ed8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arquetipo del Sabio encarna la búsqueda de la verdad, el conocimiento y la sabiduría. Representa esa parte de nosotros que busca comprender el profundo significado de la vida, desarrollar una visión iluminada del mundo y de uno mismo. El Sabio está impulsado por un insaciable deseo de aprender, crecer y transmitir su conocimiento a los demás. Cree en el poder liberador del conocimiento y aspira a alcanzar la iluminación espiritual.</w:t>
        <w:br/>
        <w:br/>
        <w:t>La búsqueda fundamental del Sabio es encontrar respuestas a las preguntas existenciales que han habitado al ser humano desde siempre. Busca desentrañar los misterios del universo, descubrir las leyes que rigen el mundo visible e invisible. El Sabio es un eterno estudiante de la vida, siempre dispuesto a cuestionar sus certezas para acceder a una comprensión más amplia. Su objetivo final es alcanzar la iluminación, ese estado de conciencia donde el ego se desvanece para dar paso a una percepción unificada de la realidad.</w:t>
        <w:br/>
        <w:br/>
        <w:t>Las principales cualidades del Sabio son la curiosidad, la mente abierta, la reflexión y la paciencia. Demuestra una gran capacidad de observación, análisis y síntesis. El Sabio sabe tomar distancia para contemplar las situaciones con desapego y lucidez. Cultiva el arte del cuestionamiento y el discernimiento para llegar a lo esencial. Su presencia tranquila y benevolente inspira confianza y respeto. El Sabio también es un excelente pedagogo, capaz de transmitir su conocimiento con claridad y humildad.</w:t>
        <w:br/>
        <w:br/>
        <w:t>Sin embargo, la sombra del Sabio reside en su orgullo intelectual, su rigidez y su desapego excesivo. Cuando está mal integrado, este arquetipo puede volverse dogmático, arrogante y sentencioso. El Sabio también puede mostrarse frío, insensible o condescendiente, cortándose de las realidades terrenales y las relaciones humanas. Su desafío es aprender a combinar el conocimiento y la compasión, la rigurosidad y la humildad.</w:t>
        <w:br/>
        <w:br/>
        <w:t>Para evolucionar, el Sabio debe aprender a poner su sabiduría al servicio de los demás y del mundo. Necesita desarrollar la empatía y la inteligencia emocional para tocar el corazón tanto como la mente. Al descubrir que la verdadera sabiduría también incluye el amor y la bondad, puede convertirse en un guía inspirador y un agente de transformación social. El Sabio maduro irradia por su presencia despierta y amorosa, invitando a cada uno a alcanzar su potencial más alto.</w:t>
        <w:br/>
        <w:br/>
        <w:t>En la historia, el arquetipo del Sabio se encarna a través de figuras como Buda, Sócrates o Lao Tse, quienes dedicaron su vida a la búsqueda de la verdad y la enseñanza de la sabiduría. En la cultura popular, personajes como Yoda en Star Wars, Gandalf en El Señor de los Anillos o Dumbledore en Harry Potter ilustran la estatura e influencia del Sabio, capaz de guiar al héroe hacia su destino.</w:t>
        <w:br/>
        <w:br/>
        <w:t>En coaching, reconocer el arquetipo del Sabio en un cliente permite ayudarlo a aclarar su visión del mundo y dar sentido a su camino. Se trata de invitarlo a desarrollar sus facultades de discernimiento, a profundizar en su búsqueda interior y a compartir sus dones con el mundo. Un trabajo sobre el equilibrio entre la mente y el corazón, la afirmación y la humildad a menudo será necesario para llevarlo hacia una mayor madurez espiritual.</w:t>
        <w:br/>
        <w:br/>
        <w:t>Al igual que con el Amante, el desafío será ayudar al Sabio a encarnar su sabiduría en todos los aspectos de su vida. Animándolo a cultivar la presencia y la apertura al momento, el coach lo invitará a descubrir una nueva forma de inteligencia: aquella que abarca la totalidad de la experiencia humana, más allá de los conceptos y los dogmas. Así, el Sabio podrá vivir plenamente su búsqueda de despertar e inspirar a los demás con su luminoso ejemplo.</w:t>
        <w:br/>
        <w:br/>
        <w:t>Puntos a recordar:</w:t>
        <w:br/>
        <w:br/>
        <w:t>- El Sabio encarna la búsqueda de la verdad, del conocimiento y de la sabiduría. Busca comprender el significado profundo de la vida y alcanzar la iluminación espiritual.</w:t>
        <w:br/>
        <w:br/>
        <w:t>- Sus principales virtudes son la curiosidad, la mente abierta, la reflexión, la paciencia. Es un observador, analizador y pedagogo excelente.</w:t>
        <w:br/>
        <w:br/>
        <w:t>- La sombra del Sabio reside en el orgullo intelectual, la rigidez y el desapego excesivo. Debe aprender a combinar conocimiento y compasión.</w:t>
        <w:br/>
        <w:br/>
        <w:t>- Para evolucionar, el Sabio debe poner su sabiduría al servicio de los demás, desarrollando empatía e inteligencia emocional. La verdadera sabiduría incluye amor y bondad.</w:t>
        <w:br/>
        <w:br/>
        <w:t>- En coaching, reconocer este arquetipo permite ayudar al cliente a aclarar su visión, profundizar en su búsqueda interior y encontrar un equilibrio entre la mente y el corazón.</w:t>
        <w:br/>
        <w:br/>
        <w:t>- El desafío es llevar al Sabio a encarnar su sabiduría en todos los aspectos de su vida, cultivando la presencia y la apertura al momento presente, más allá de los conceptos.</w:t>
        <w:br/>
        <w:br/>
        <w:t>Aquí hay un resumen de los puntos clave a recordar sobre el arquetipo del Sabio:</w:t>
        <w:br/>
        <w:br/>
        <w:t>Puntos a recordar:</w:t>
        <w:br/>
        <w:br/>
        <w:t>- El Sabio encarna la búsqueda de verdad, conocimiento y sabiduría. Busca entender el significado profundo de la vida y aspira a la iluminación espiritual.</w:t>
        <w:br/>
        <w:br/>
        <w:t>- Sus cualidades principales son la curiosidad, la mente abierta, la reflexión, la paciencia, además de excelentes habilidades de observación, análisis, síntesis y pedagogía.</w:t>
        <w:br/>
        <w:br/>
        <w:t>- La sombra del Sabio se manifiesta en el orgullo intelectual, la rigidez, el desapego excesivo, el dogmatismo y la frialdad. Su desafío es combinar conocimiento y compasión.</w:t>
        <w:br/>
        <w:br/>
        <w:t>- Para evolucionar, el Sabio debe poner su sabiduría al servicio de los demás desarrollando empatía e inteligencia emocional. La verdadera sabiduría también incluye amor y benevolencia.</w:t>
        <w:br/>
        <w:br/>
        <w:t>- En coaching, identificar este arquetipo ayuda al cliente a aclarar su visión, profundizar su búsqueda interior y equilibrar la mente y el corazón.</w:t>
        <w:br/>
        <w:br/>
        <w:t>- El desafío es llevar al Sabio a encarnar plenamente su sabiduría en su vida, cultivando la presencia en el momento, más allá de los conceptos y dogmas.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