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d8b58d0-b25c-4858-a3b4-53d13b65403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papel del practicante en arquetipos junguianos es tanto sutil como primordial. No se trata solo de aplicar técnicas o transmitir conocimientos, sino de encarnar una presencia que fomente el proceso de individuación del cliente. Se pueden distinguir tres facetas complementarias de este papel: el espejo, la guía y el facilitador.</w:t>
        <w:br/>
        <w:br/>
        <w:t>En primer lugar, el practicante actúa como un espejo que refleja al cliente los arquetipos que se manifiestan en su experiencia. A través de su atenta escucha y su meticulosa observación, identifica los temas, las imágenes y las dinámicas arquetípicas que emergen en el discurso y la vivencia del cliente. Les devuelve estos elementos de manera clarificada y amable, ayudándolo a tomar conciencia de las fuerzas en acción en su psique. Por ejemplo, frente a un cliente que expresa un gran cansancio y un sentimiento de impotencia, el practicante podrá reflejar con tacto la presencia del arquetipo del Huérfano, subrayando también los recursos del Guerrero que duermen en él.</w:t>
        <w:br/>
        <w:br/>
        <w:t>Pero el practicante no solo refleja, también es una guía que ilumina el significado del proceso arquetípico. Gracias a su profundo conocimiento de los arquetipos y sus desafíos evolutivos, ayuda al cliente a situar su experiencia en una perspectiva más amplia, la de su mito personal y su camino de individuación. Como un guía, lo acompaña en los a veces desconcertantes meandros de la psique, ofreciéndole puntos de referencia y claves para entender. Así, para un cliente en crisis de la mediana edad, desgarrado entre sus responsabilidades familiares y su deseo de realización personal, el practicante podrá iluminar la confrontación arquetípica entre el Soberano y el Explorador, invitándolo a buscar un camino de equilibrio y renovación.</w:t>
        <w:br/>
        <w:br/>
        <w:t>Finalmente, el practicante es un facilitador que proporciona un marco y herramientas adecuados para permitir que el proceso arquetípico se desarrolle. Crea las condiciones apropiadas para la exploración y la integración de los arquetipos, organizando un espacio seguro, rítmico y confidencial. Con su creatividad y flexibilidad, sugiere diversos medios (diálogo interior, dibujo, juego de roles, trabajo con cuentos...) para estimular la expresión de las diferentes facetas de la psique. Frente a una cliente atascada en el arquetipo de la Víctima, el practicante podrá proponerle un ritual simbólico para contactar e incorporar su arquetipo de Guerrera, para reactivar su combatividad y confianza en sí misma.</w:t>
        <w:br/>
        <w:br/>
        <w:t>Al asumir sucesiva o simultáneamente estos roles de espejo, guía y facilitador, el practicante en arquetipos junguianos se convierte en un verdadero catalizador del proceso de individuación. Nunca se sustituye al cliente, sino que lo acompaña con delicadeza y discernimiento en su propio camino de descubrimiento y realización de sí mismo. Su arte es la de una presencia a la vez humilde e iluminada, que sabe desaparecer para dejar todo el espacio para el despliegue de la psique y sus tesoros arquetípicos. Como dice el poeta Khalil Gibran: "Nadie puede revelarte sino aquello que ya yace medio dormido en el amanecer de tu conocimiento."</w:t>
        <w:br/>
        <w:br/>
        <w:t>Puntos a recordar:</w:t>
        <w:br/>
        <w:br/>
        <w:t>- El practicante en arquetipos junguianos juega un papel sutil y primordial en el acompañamiento del proceso de individuación del cliente.</w:t>
        <w:br/>
        <w:br/>
        <w:t>- Actúa como un espejo reflejando al cliente los arquetipos que se manifiestan en su experiencia, ayudándolo a tomar conciencia de las fuerzas en acción en su psique.</w:t>
        <w:br/>
        <w:br/>
        <w:t>- También es una guía que ilumina el significado del proceso arquetípico, ofreciendo puntos de referencia y claves para entender, para situar la experiencia del cliente en una perspectiva más amplia.</w:t>
        <w:br/>
        <w:br/>
        <w:t>- Finalmente, es un facilitador que proporciona un marco y herramientas adecuados para permitir que el proceso arquetípico se desarrolle, creando un espacio seguro y estimulante.</w:t>
        <w:br/>
        <w:br/>
        <w:t>- El practicante asume estos diferentes roles de manera complementaria para convertirse en un catalizador del proceso de individuación, sin nunca sustituirse al cliente.</w:t>
        <w:br/>
        <w:br/>
        <w:t>- Su arte reside en una presencia humilde e iluminada, que sabe desaparecer para dejar espacio al despliegue de la psique y sus tesoros arquetípicos.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