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a2141e4-79f2-4751-a0e8-a5992b0e0ebf.jpg"/>
                    <pic:cNvPicPr/>
                  </pic:nvPicPr>
                  <pic:blipFill>
                    <a:blip r:embed="rId9"/>
                    <a:stretch>
                      <a:fillRect/>
                    </a:stretch>
                  </pic:blipFill>
                  <pic:spPr>
                    <a:xfrm>
                      <a:off x="0" y="0"/>
                      <a:ext cx="5486400" cy="3135086"/>
                    </a:xfrm>
                    <a:prstGeom prst="rect"/>
                  </pic:spPr>
                </pic:pic>
              </a:graphicData>
            </a:graphic>
          </wp:inline>
        </w:drawing>
      </w:r>
    </w:p>
    <w:p>
      <w:r>
        <w:t>Laughter is a wonderful natural painkiller that can relieve acute and chronic pain, whether physical or emotional. When we laugh, our body secretes endorphins, the body's natural morphines, which act as powerful analgesics. These endorphins bind to the opioid receptors in the brain, thereby blocking the transmission of pain signals. Laughing for a few minutes can relieve pain as effectively as a conventional painkiller, but without the side effects!</w:t>
        <w:br/>
        <w:br/>
        <w:t>Laughter is particularly beneficial for people suffering from painful chronic diseases, such as osteoarthritis, fibromyalgia, or migraines. By regularly practicing laughter yoga exercises, these individuals can manage their daily pain better and reduce their consumption of painkillers. Laughter acts as a real shield against chronic pain, strengthening the body's natural defenses and improving the quality of life.</w:t>
        <w:br/>
        <w:br/>
        <w:t>But laughter doesn't just alleviate physical pain; it also affects emotional and psychological suffering. People living with chronic illnesses often face difficult emotions such as fear, anger, sadness, or discouragement. Laughter allows these negative emotions to be released and transformed into positive feelings. By laughing, we gain distance from our illness, put our problems into perspective, and regain hope and confidence in the future. Laughter is a real balm for the soul that soothes emotional wounds.</w:t>
        <w:br/>
        <w:br/>
        <w:t>Laughter also has a positive impact on the immune system, which is particularly important for people with chronic diseases. By stimulating the production of antibodies and immune cells, laughter strengthens the body's natural defenses and prevents infections and complications. Studies have shown that people who laugh regularly have a more efficient immune system and are more resistant to illnesses than those who laugh infrequently. Laughter is a natural shield that protects our health.</w:t>
        <w:br/>
        <w:br/>
        <w:t>But the benefits of laughter on chronic diseases do not stop there. Laughter also improves sleep quality, often disturbed by pain and stress. By encouraging muscle relaxation and releasing tensions, laughter allows you to fall asleep more easily and enjoy restorative sleep. Better sleep results in less fatigue, more energy, and better resistance to illness.</w:t>
        <w:br/>
        <w:br/>
        <w:t>Laughter is also a great stress management tool, very present in the lives of those with chronic diseases. By reducing levels of cortisol, the stress hormone, laughter helps manage difficult situations and prevent burnout. It acts like a pressure relief valve that releases accumulated tensions and gives back a sense of control and mastery. Laughing means taking control of your life and not letting illness rule it.</w:t>
        <w:br/>
        <w:br/>
        <w:t>Finally, laughter promotes social connections and mutual support, which are essential to cope with chronic disease. Sharing moments of laughter and lightness with others suffering from the same disease makes us feel less alone and less misunderstood. It creates bonds of solidarity and mutual support, helping us better navigate the trials. Laughter is a true social glue that strengthens resilience and courage in the face of disease.</w:t>
        <w:br/>
        <w:br/>
        <w:t>Integrating more laughter into the lives of those with chronic diseases is a wonderful way to improve their well-being and quality of life. Whether it's by practicing laughter yoga exercises, participating in therapeutic humor workshops, or simply cultivating joy and self-mockery on a daily basis, every bout of laughter is a victory over the disease. So, let's not hesitate to laugh out loud, it's the best natural remedy to relieve pain and transcend disease!</w:t>
        <w:br/>
        <w:br/>
        <w:t>Takeaways:</w:t>
        <w:br/>
        <w:br/>
        <w:t>- Laughter is an effective natural painkiller that relieves acute and chronic, physical and emotional pain by stimulating endorphin secretion.</w:t>
        <w:br/>
        <w:br/>
        <w:t>- Regular practice of laughter yoga allows people suffering from painful chronic diseases to better manage their pain and reduce their consumption of painkillers.</w:t>
        <w:br/>
        <w:br/>
        <w:t>- Laughter impacts emotional and psychological suffering by releasing negative emotions, promoting distance from the disease and restoring hope and confidence in the future.</w:t>
        <w:br/>
        <w:br/>
        <w:t>- Laughter strengthens the immune system by stimulating the production of antibodies and immune cells, thus protecting against infections and complications.</w:t>
        <w:br/>
        <w:br/>
        <w:t>- Laughter improves sleep quality, reduces fatigue and increases energy, allowing for better resistance to disease.</w:t>
        <w:br/>
        <w:br/>
        <w:t>- By reducing stress and promoting relaxation, laughter helps better manage difficult situations and prevent burnout.</w:t>
        <w:br/>
        <w:br/>
        <w:t>- Sharing laughter with others suffering from the same disease strengthens social bonds, solidarity and resilience in the face of chronic disease.</w:t>
        <w:br/>
        <w:br/>
        <w:t>- Integrating laughter into the daily lives of those with chronic diseases, through exercises, workshops, or simply by cultivating joy, significantly improves their well-being and quality of life.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