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a8cd7b8-f6da-485d-8471-82eb92f49753.jpg"/>
                    <pic:cNvPicPr/>
                  </pic:nvPicPr>
                  <pic:blipFill>
                    <a:blip r:embed="rId9"/>
                    <a:stretch>
                      <a:fillRect/>
                    </a:stretch>
                  </pic:blipFill>
                  <pic:spPr>
                    <a:xfrm>
                      <a:off x="0" y="0"/>
                      <a:ext cx="5486400" cy="3135086"/>
                    </a:xfrm>
                    <a:prstGeom prst="rect"/>
                  </pic:spPr>
                </pic:pic>
              </a:graphicData>
            </a:graphic>
          </wp:inline>
        </w:drawing>
      </w:r>
    </w:p>
    <w:p>
      <w:r>
        <w:t>La escritura intuitiva y el diario creativo son herramientas poderosas para explorar y profundizar nuestra relación con nuestros arquetipos, utilizando el poder de las palabras y la escritura espontánea. Nos permiten eludir el control de la mente racional para acceder a una expresión más libre y auténtica de nuestro mundo interior.</w:t>
        <w:br/>
        <w:br/>
        <w:t>La escritura intuitiva consiste en escribir de manera espontánea e ininterrumpida durante un tiempo determinado, sin preocuparse por la forma, la ortografía o la coherencia. Nos dejamos guiar por el flujo de nuestra escritura, sin tratar de dirigirlo o censurarlo. Es una forma de "corriente de conciencia" que nos conecta con nuestro inconsciente y revela aspectos inesperados de nosotros mismos.</w:t>
        <w:br/>
        <w:br/>
        <w:t>Para explorar nuestros arquetipos a través de la escritura intuitiva, podemos partir de una pregunta o intención específica, como "¿Qué quiere decirme mi Guerrero interior?" o "¿Cómo se manifiesta mi Sombra en mi vida?". También podemos dejarnos inspirar por una imagen, una palabra o una sensación relacionada con un arquetipo, y ver qué surge en el papel.</w:t>
        <w:br/>
        <w:br/>
        <w:t>Por ejemplo, al escribir de manera intuitiva sobre su arquetipo del Creador, Julie vio surgir frases como "Estoy desbordada de ideas pero tengo miedo de concretarlas", "Mi Juez interior me paraliza cada vez que quiero crear", "Tengo sed de más ligereza y libertad en mi proceso creativo". Estos insights le permitieron entender mejor los desafíos de su Creador e identificar formas de nutrirlo.</w:t>
        <w:br/>
        <w:br/>
        <w:t>El diario creativo es un soporte privilegiado para profundizar este diálogo con nuestros arquetipos a largo plazo. Es un espacio de libre expresión y personal, donde podemos registrar nuestras reflexiones, emociones, sueños, aspiraciones, día tras día y semana tras semana. El diario se convierte en un compañero de nuestro viaje interior, un espejo de nuestra evolución.</w:t>
        <w:br/>
        <w:br/>
        <w:t>En el diario se puede combinar la escritura con otras formas de expresión como el dibujo, el collage, la poesía, para crear un verdadero cuaderno de exploración arquetípica. Podemos dialogar con nuestros diferentes arquetipos, hacerles preguntas, escuchar sus respuestas. Podemos registrar nuestros sueños y decodificarlos a la luz de los arquetipos. Podemos hacer balances regulares sobre el equilibrio de nuestros arquetipos y nuestros objetivos de desarrollo.</w:t>
        <w:br/>
        <w:br/>
        <w:t>Luc, un artista en busca de reconocimiento, mantuvo durante un año un diario dedicado a la exploración de su arquetipo del Huérfano. A lo largo de las páginas, dialogó con este arquetipo, expresando sus miedos y necesidades. Recogió imágenes y citas inspiradoras para nutrirlo. Escribió cartas de gratitud y aliento a su Huérfano. Poco a poco, sintió una reconciliación interior y una nueva confianza emergiendo. Su diario se convirtió en testigo de esta metamorfosis.</w:t>
        <w:br/>
        <w:br/>
        <w:t>Una de las ventajas clave del diario es que permite poner en perspectiva nuestra evolución en el tiempo. Al releer nuestros escritos pasados, podemos medir el camino recorrido, las tomas de conciencia y los cambios en curso. Podemos identificar ciclos, sincronicidades, hilos rojos que dan sentido a nuestra historia. El diario se convierte en una brújula y un anclaje en nuestro camino de individuación.</w:t>
        <w:br/>
        <w:br/>
        <w:t>Para sacar el máximo provecho del diario, es importante elegir un soporte adecuado en el que nos sintamos cómodos para expresarnos libremente. Ya sea un hermoso cuaderno, una carpeta, un documento de word o una aplicación, lo esencial es crear un ritual regular de escritura, en un lugar y en un momento propicios. Incluso 10 minutos al día o media hora a la semana pueden ser suficientes para nutrir esta práctica.</w:t>
        <w:br/>
        <w:br/>
        <w:t>También es aconsejable estructurar el diario con algunos puntos de referencia e intenciones, manteniendo un amplio margen de libertad. Podemos dedicar algunas páginas o secciones a arquetipos específicos, crear listas o mapas mentales temáticos, usar colores o símbolos como hilo conductor. La idea es crear un soporte vivo e inspirador, a nuestra imagen.</w:t>
        <w:br/>
        <w:br/>
        <w:t>Emma, una terapeuta en proceso de reconversión, creó un "diario de los 12 arquetipos" durante un año, dedicando cada mes a la exploración de un arquetipo. Cada mes, recogió imágenes, citas, sincronicidades relacionadas con el arquetipo, y dialogó con él de manera creativa. Este hilo conductor le permitió integrar poco a poco las diferentes facetas de su personalidad y clarificar su nueva identidad profesional.</w:t>
        <w:br/>
        <w:br/>
        <w:t>La escritura intuitiva y el diario creativo son, por lo tanto, herramientas sencillas y poderosas para profundizar nuestro conocimiento de nosotros mismos a través del prisma de los arquetipos. Junto con otras técnicas exploradas en este módulo, como el diálogo interno, el dibujo y la visualización, nos ofrecen claves privilegiadas para acceder a nuestro mundo interior. Al revelarnos a nosotros mismos página tras página, nos permiten reescribir nuestra historia y convertirnos en los autores conscientes de nuestra vida.</w:t>
        <w:br/>
        <w:br/>
        <w:t>Puntos a recordar:</w:t>
        <w:br/>
        <w:br/>
        <w:t>- La escritura intuitiva y el diario creativo son herramientas poderosas para explorar nuestra relación con nuestros arquetipos, eludiendo la mente racional.</w:t>
        <w:br/>
        <w:br/>
        <w:t>- La escritura intuitiva consiste en escribir espontáneamente sin censura, a partir de una pregunta o intención relacionada con un arquetipo. Revela aspectos inconscientes de nosotros mismos.</w:t>
        <w:br/>
        <w:br/>
        <w:t>- El diario creativo es un espacio de libre expresión para profundizar el diálogo con nuestros arquetipos a largo plazo, combinando escritura, dibujo, collage... Refleja nuestra evolución.</w:t>
        <w:br/>
        <w:br/>
        <w:t>- Revisar el diario permite poner en perspectiva nuestro recorrido, identificar ciclos y sincronicidades que dan sentido a nuestra historia.</w:t>
        <w:br/>
        <w:br/>
        <w:t>- Para sacar el máximo provecho, es importante elegir un soporte adecuado, establecer un ritual regular y estructurar el diario con puntos de referencia, manteniendo un gran margen de libertad.</w:t>
        <w:br/>
        <w:br/>
        <w:t>- Junto con el diálogo interno, el dibujo y la visualización, la escritura intuitiva y el diario creativo son claves privilegiadas para acceder a nuestro mundo interior y convertirnos en los autores conscientes de nuestra vida.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