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7eebe44e-88ea-49dc-adef-4a192985880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El arquetipo del Amante encarna la pasión, la sensualidad y la búsqueda de la unión con el otro. Representa esa parte de nosotros que aspira a amar y ser amado, a conectarse profundamente y a crear relaciones armoniosas. El Amante está animado por un intenso deseo de fusión y comunión. Cree en el poder trascendental del amor y busca experimentarlo en todas sus dimensiones.</w:t>
        <w:br/>
        <w:br/>
        <w:t>La búsqueda fundamental del Amante es encontrar a su otra mitad, su alma gemela, para sentirse completo y satisfecho. Aspira a vivir una relación apasionada, exclusiva y duradera, donde los amantes se revelan y elevan mutuamente. Para el Amante, el amor es una fuerza sagrada que da sentido a la existencia y permite trascender los límites del yo. Está dispuesto a darse cuerpo y alma para vivir esta experiencia definitiva.</w:t>
        <w:br/>
        <w:br/>
        <w:t>Las principales cualidades del Amante son la sensibilidad, la devoción, la pasión y el romanticismo. Muestra una gran capacidad para maravillarse, entregarse y darse sin reservas. El Amante es un ser sensual, atento a los placeres de los sentidos y a la belleza en todas sus formas. Sabe crear un ambiente de intimidad y complicidad propicio para el florecimiento del amor.</w:t>
        <w:br/>
        <w:br/>
        <w:t>Sin embargo, la sombra del Amante reside en su dependencia emocional, su idealismo y su miedo al abandono. Cuando está mal integrado, este arquetipo puede volverse posesivo, celoso y perder todo sentido de la realidad. El Amante también puede mostrarse demasiado exigente, perfeccionista o egocéntrico en su búsqueda del amor absoluto. Su desafío es aprender a amar con discernimiento y madurez, respetando la alteridad del otro.</w:t>
        <w:br/>
        <w:br/>
        <w:t>Para evolucionar, el Amante debe aprender a amarse a sí mismo y a sentirse completo fuera de la relación de pareja. Debe desarrollar su autonomía emocional y su autoconfianza para no seguir dependiendo por completo de la felicidad del otro. Al descubrir que el verdadero amor implica respeto, libertad y aceptación incondicional, puede crear relaciones más saludables y duraderas. El Amante maduro irradia un amor bondadoso e inspirador.</w:t>
        <w:br/>
        <w:br/>
        <w:t>En la mitología, el arquetipo del Amante se encarna a través de parejas legendarias como Tristán e Isolda, Romeo y Julieta, o Orfeo y Eurídice, dispuestos a sacrificarlo todo en nombre de su amor. En el cine, películas como Titanic o El Diario de Noah ilustran la belleza y la intensidad de la pasión amorosa, así como los obstáculos que debe superar para realizarse.</w:t>
        <w:br/>
        <w:br/>
        <w:t>En coaching, reconocer el arquetipo del Amante en un cliente permite ayudarlo a explorar su relación con el amor, el deseo y el compromiso. Se trata de invitarlo a clarificar sus expectativas y necesidades emocionales, así como a identificar los patrones relacionales limitantes. Un trabajo sobre la autoestima y la gestión de las emociones será a menudo necesario para llevarlo hacia un mayor equilibrio y armonía en sus relaciones.</w:t>
        <w:br/>
        <w:br/>
        <w:t>Al igual que con el Benefactor, el desafío será ayudar al Amante a conciliar la donación de sí mismo y la afirmación de sí mismo. Alentándolo a desarrollar una relación amorosa consigo mismo y a cultivar vínculos auténticos, el coach lo invitará a descubrir una nueva forma de amor: aquella que eleva y libera, en lugar de someter. Así, el Amante podrá vivir plenamente su búsqueda de lo absoluto respetando su integridad y la del otro.</w:t>
        <w:br/>
        <w:br/>
        <w:t>Puntos a tener en cuenta:</w:t>
        <w:br/>
        <w:br/>
        <w:t>- El Amante encarna la pasión, la sensualidad y la búsqueda de la unión con el otro. Aspira a vivir una relación exclusiva, apasionada y duradera.</w:t>
        <w:br/>
        <w:br/>
        <w:t>- Sus principales cualidades son la sensibilidad, la devoción, la pasión y el romanticismo. Se maravilla fácilmente y se entrega sin reservas.</w:t>
        <w:br/>
        <w:br/>
        <w:t>- La sombra del Amante reside en su dependencia emocional, su idealismo y su miedo al abandono. Puede volverse posesivo, celoso y perder todo sentido de la realidad.</w:t>
        <w:br/>
        <w:br/>
        <w:t>- Para evolucionar, el Amante debe desarrollar su autonomía emocional, su autoconfianza y aprender a amarse a sí mismo fuera de la relación de pareja.</w:t>
        <w:br/>
        <w:br/>
        <w:t>- En coaching, es importante ayudar al Amante a clarificar sus expectativas y necesidades emocionales, identificar los patrones relacionales limitantes y trabajar en la autoestima y la gestión de las emociones.</w:t>
        <w:br/>
        <w:br/>
        <w:t>- El desafío es llevar al Amante a conciliar la donación de sí mismo y la afirmación de sí mismo, cultivando una relación amorosa consigo mismo y vínculos auténticos con los demás.</w:t>
        <w:br/>
        <w:br/>
        <w:t>- El Amante maduro vive su búsqueda de lo absoluto respetando su integridad y la del otro, encarnando un amor que eleva y libera.</w:t>
        <w:br/>
        <w:br/>
        <w:t>Aquí hay un resumen de los puntos clave a recordar sobre el arquetipo del Amante:</w:t>
        <w:br/>
        <w:br/>
        <w:t>Puntos a recordar:</w:t>
        <w:br/>
        <w:br/>
        <w:t>- El Amante encarna la pasión, la sensualidad y la búsqueda de la unión con el otro. Aspira a vivir una relación exclusiva, apasionada y duradera.</w:t>
        <w:br/>
        <w:br/>
        <w:t>- Sus principales cualidades son la sensibilidad, la devoción, la pasión y el romanticismo. Se maravilla fácilmente y se entrega sin reservas.</w:t>
        <w:br/>
        <w:br/>
        <w:t>- La sombra del Amante reside en su dependencia emocional, su idealismo y su miedo al abandono. Puede volverse posesivo, celoso y perder todo sentido de realidad.</w:t>
        <w:br/>
        <w:br/>
        <w:t>- Para evolucionar, el Amante debe desarrollar su autonomía emocional, su autoconfianza y aprender a amarse a sí mismo fuera de la relación de pareja.</w:t>
        <w:br/>
        <w:br/>
        <w:t>- En coaching, es importante ayudar al Amante a clarificar sus expectativas y necesidades emocionales, identificar los patrones relacionales limitantes y trabajar en la autoestima y la gestión de las emociones.</w:t>
        <w:br/>
        <w:br/>
        <w:t>- El desafío es llevar al Amante a conciliar la donación de sí mismo y la afirmación de sí mismo, cultivando una relación amorosa consigo mismo y vínculos auténticos con los demás.</w:t>
        <w:br/>
        <w:br/>
        <w:t>- El Amante maduro vive su búsqueda de lo absoluto respetando su integridad y la del otro, encarnando un amor que eleva y libera.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