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546828b-cd48-4cf6-9a4c-887c4aacd48c.jpg"/>
                    <pic:cNvPicPr/>
                  </pic:nvPicPr>
                  <pic:blipFill>
                    <a:blip r:embed="rId9"/>
                    <a:stretch>
                      <a:fillRect/>
                    </a:stretch>
                  </pic:blipFill>
                  <pic:spPr>
                    <a:xfrm>
                      <a:off x="0" y="0"/>
                      <a:ext cx="5486400" cy="3135086"/>
                    </a:xfrm>
                    <a:prstGeom prst="rect"/>
                  </pic:spPr>
                </pic:pic>
              </a:graphicData>
            </a:graphic>
          </wp:inline>
        </w:drawing>
      </w:r>
    </w:p>
    <w:p>
      <w:r>
        <w:t>El perfil 5/1, también conocido como Hereje Investigador, es un perfil complejo y poderoso en el Human Design. Los individuos con este perfil combinan las cualidades de rebelión y cambio radical de la línea 5 con las tendencias de investigación y búsqueda de la verdad de la línea 1. Esta combinación única crea una dinámica de vida donde el individuo se ve impulsado a cuestionar el statu quo mientras busca entender las leyes fundamentales de la realidad.</w:t>
        <w:br/>
        <w:br/>
        <w:t>La línea 5, la línea del Hereje, aporta una energía de rebelión y cambio radical. Como vimos en los módulos anteriores, las personas con una línea 5 en su perfil tienen un profundo deseo de cuestionar las convenciones y romper las normas establecidas. A menudo están adelantados a su tiempo, aportando ideas y perspectivas nuevas que pueden molestar o chocar a su entorno. Esta tendencia a la rebelión puede hacer que se sientan marginados o mal entendidos por la sociedad.</w:t>
        <w:br/>
        <w:br/>
        <w:t>La línea 1, la línea del Investigador, aporta una energía de curiosidad y búsqueda de la verdad. Las personas con una línea 1 en su perfil se sienten naturalmente impulsadas a explorar, cuestionar y entender el mundo que les rodea. Tienen un profundo deseo de descubrir las leyes fundamentales de la vida y de la realidad. Esta búsqueda de conocimiento puede llevarlos a estudiar diversos temas, viajar y experimentar diferentes estilos de vida.</w:t>
        <w:br/>
        <w:br/>
        <w:t>Cuando estas dos líneas se combinan en el perfil 5/1, se crea una dinámica única de rebelión e investigación. Los Herejes Investigadores se sienten impulsados a cuestionar las creencias y los sistemas establecidos, no simplemente por el placer de la provocación, sino en una sincera búsqueda de la verdad y la comprensión. Su rebelión está arraigada en un profundo deseo de descubrir lo que se esconde detrás de las apariencias y los dogmas.</w:t>
        <w:br/>
        <w:br/>
        <w:t>Un ejemplo histórico de Hereje Investigador podría ser Galileo Galilei. Gracias a sus observaciones y experimentos científicos (línea 1), cuestionó la visión geocéntrica del universo que prevalecía en su tiempo. Sus ideas, como la rotación de la Tierra alrededor del Sol, eran consideradas heréticas por la Iglesia (línea 5). A pesar de la persecución y la amenaza de excomunión, Galileo persistió en su búsqueda de la verdad científica, allanando el camino para una revolución en nuestra comprensión del cosmos.</w:t>
        <w:br/>
        <w:br/>
        <w:t>Una característica interesante del perfil 5/1 es su capacidad para provocar despertares y cambios de paradigma. Gracias a su combinación única de rebelión y búsqueda de la verdad, los Herejes Investigadores pueden a menudo revelar las ilusiones y las creencias limitantes que mantienen a los individuos y las sociedades en la ignorancia. Pueden ser catalizadores de transformaciones profundas, tanto a nivel personal como colectivo.</w:t>
        <w:br/>
        <w:br/>
        <w:t>Sin embargo, esta naturaleza rebelde y exploradora puede también crear mucha fricción e incomodidad para el Hereje Investigador. Como a menudo cuestionan las normas y las autoridades establecidas, pueden enfrentarse a la resistencia, la crítica e incluso la persecución. Pueden sentirse alienados o rechazados por aquellos que no están dispuestos a cuestionar sus creencias. Aprender a ser fiel a su búsqueda de la verdad mientras encuentran maneras hábiles de comunicar sus ideas es un desafío importante para este perfil.</w:t>
        <w:br/>
        <w:br/>
        <w:t>Tomemos el ejemplo de una Hereje Investigadora moderna que es una periodista de investigación. Impulsada por su deseo de descubrir la verdad ( línea 1), lleva a cabo investigaciones profundas sobre la corrupción y el abuso de poder en las altas esferas de la sociedad. Sus revelaciones perturban y amenazan los intereses establecidos ( línea 5), atrayendo a poderosos enemigos que buscan desacreditarla o silenciarla. Sin embargo, a pesar de las presiones y las amenazas, persiste en su misión, creyendo fervientemente en la importancia de revelar la verdad a plena luz.</w:t>
        <w:br/>
        <w:br/>
        <w:t>En definitiva, el camino de crecimiento para el Hereje Investigador es aprender a seguir su búsqueda de la verdad con valor e integridad, a la vez que desarrolla la sabiduría y el discernimiento necesarios para navegar por los desafíos que ello conlleva. Deben encontrar un equilibrio entre su deseo de alterar el statu quo y su necesidad de conexión y apoyo. También deben aprender a comunicar sus ideas de manera que sean escuchadas y entendidas, en lugar de simplemente rechazadas como alborotadores.</w:t>
        <w:br/>
        <w:br/>
        <w:t>Cuando encuentran este equilibrio, los Herejes Investigadores pueden convertirse en agentes de cambio increíblemente poderosos e inspiradores. Su combinación única de coraje, curiosidad y devoción por la verdad puede llevarlos a realizar descubrimientos revolucionarios e iniciar transformaciones profundas en su campo y en la sociedad en general. Su vida se convierte entonces en un testimonio viviente del poder de la búsqueda de la verdad y del pensamiento independiente.</w:t>
        <w:br/>
        <w:br/>
        <w:t>Así que, si eres un Hereje Investigador, celebra tu naturaleza única y tu potencial de transformación. Abraza tu deseo de cuestionar, explorar y descubrir, incluso si eso a veces te pone en desacuerdo con el resto de la sociedad. Encuentra la fuerza en tu integridad y tu compromiso con la verdad. Pero no olvides también cultivar la sabiduría, la empatía y el arte de la comunicación. Tienes en ti la capacidad de desvelar las ilusiones y aportar nuevas perspectivas que pueden cambiar el mundo, precisamente porque te atreves a cuestionar lo que la mayoría da por hecho. Es un don raro y precioso, así que cuídalo y úsalo con discernimiento.</w:t>
        <w:br/>
        <w:br/>
        <w:t>Puntos para recordar :</w:t>
        <w:br/>
        <w:br/>
        <w:t>- El perfil 5/1, también llamado Hereje Investigador, combina las cualidades de rebelión y cambio radical de la línea 5 con las tendencias de investigación y búsqueda de la verdad de la línea 1.</w:t>
        <w:br/>
        <w:br/>
        <w:t>- La línea 5 aporta una energía de rebelión y cuestionamiento de las convenciones, mientras que la línea 1 aporta una curiosidad y un deseo de descubrir las leyes fundamentales de la vida.</w:t>
        <w:br/>
        <w:br/>
        <w:t>- Los Herejes Investigadores se sienten impulsados a cuestionar las creencias y los sistemas establecidos en una auténtica búsqueda de la verdad y la comprensión.</w:t>
        <w:br/>
        <w:br/>
        <w:t>- Este perfil tiene la capacidad de provocar tomas de conciencia y cambios de paradigma al desvelar las ilusiones y las creencias limitantes.</w:t>
        <w:br/>
        <w:br/>
        <w:t>- Los Herejes Investigadores pueden enfrentarse a la resistencia, la crítica e incluso la persecución debido a su naturaleza rebelde y exploradora.</w:t>
        <w:br/>
        <w:br/>
        <w:t>- El camino de crecimiento para este perfil consiste en seguir su búsqueda de la verdad con valor e integridad, a la vez que desarrolla la sabiduría, la empatía y el arte de la comunicación para manejar los desafíos.</w:t>
        <w:br/>
        <w:br/>
        <w:t>- Cuando encuentran este equilibrio, los Herejes Investigadores pueden convertirse en poderosos e inspiradores agentes de cambio, capaces de iniciar profundas transformaciones en su campo y en la sociedad.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