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bac5945-fa11-4b50-bb79-58d46cff95d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perfil 1/3, también conocido como el Investigador Mártir, es un perfil fascinante y complejo en el Diseño Humano. Los individuos con este perfil combinan las cualidades de investigación de la línea 1 con las tendencias sacrificiales de la línea 3. Esta combinación única crea una dinámica de vida particular, llena tanto de desafíos como de oportunidades de crecimiento.</w:t>
        <w:br/>
        <w:br/>
        <w:t>La línea 1, la línea del Investigador, aporta una energía de curiosidad y búsqueda de la verdad. Las personas con una línea 1 en su perfil están naturalmente impulsadas a explorar, cuestionar y entender el mundo que les rodea. Tienen un profundo deseo de descubrir las leyes fundamentales de la vida y de la realidad. Esta búsqueda de conocimiento puede llevarles a estudiar diversos temas, a viajar y a experimentar diferentes estilos de vida.</w:t>
        <w:br/>
        <w:br/>
        <w:t>Sin embargo, la línea 1 también tiene una cualidad de incertidumbre y duda. Los Investigadores pueden pasar mucho tiempo cuestionando sus propias creencias y decisiones. Pueden tener dificultades para encontrar su lugar en el mundo y para sentirse cómodos consigo mismos. Esta inseguridad puede llevarles a buscar constantemente la validación y la aprobación de los demás.</w:t>
        <w:br/>
        <w:br/>
        <w:t>La línea 3, la línea del Mártir, aporta una energía de sacrificio de si mismo y de servicio a los demás. Las personas con una línea 3 en su perfil a menudo tienen un profundo sentido de misión y deber. Se sienten llamadas a contribuir a algo más grande que ellas mismas, incluso si ello implica sufrir o sacrificarse en el camino. Esta tendencia al martirio puede llevarles a descuidar sus propias necesidades y deseos en beneficio de los demás.</w:t>
        <w:br/>
        <w:br/>
        <w:t>Sin embargo, la línea 3 también tiene una cualidad de resiliencia y fuerza interior. Los Mártires tienen la capacidad de superar grandes pruebas y de transformar su sufrimiento en sabiduría y compasión. Pueden inspirar y guiar a otros a través del ejemplo de su propia vida y de sus luchas.</w:t>
        <w:br/>
        <w:br/>
        <w:t>Cuando estas dos líneas se combinan en el perfil 1/3, crean una dinámica única de exploración y sacrificio. Los Investigadores Mártires se sienten impelidos a buscar la verdad y el conocimiento, pero también pueden sentirse obligados a poner ese conocimiento al servicio de los demás, incluso a costa de sí mismos. Pueden pasar su vida navegando entre sus propias necesidades de crecimiento y comprensión y su deseo de contribuir y marcar una diferencia en el mundo.</w:t>
        <w:br/>
        <w:br/>
        <w:t>Un ejemplo concreto podría ser el de un Investigador Mártir que decide convertirse en médico. Impulsado por su curiosidad por la biología y la medicina (línea 1), pasa muchos años estudiando y formándose. Pero una vez que se convierte en médico, se siente llamado a utilizar sus conocimientos para servir a las poblaciones desfavorecidas (línea 3). Pasa entonces largas horas en clínicas gratuitas, descuidando a menudo su propia salud y relaciones personales para ayudar a los demás.</w:t>
        <w:br/>
        <w:br/>
        <w:t>Este camino de vida puede ser tanto gratificante como agotador para el Investigador Mártir. Puede encontrar un gran significado y satisfacción en su trabajo, pero también puede terminar agotándose y sintiéndose vacío si no encuentra un equilibrio. Uno de los grandes desafíos para este perfil es aprender a cuidar de sí mismo mientras cuida de los demás, a honrar su propio crecimiento mientras contribuye al mundo.</w:t>
        <w:br/>
        <w:br/>
        <w:t>Otra característica interesante del perfil 1/3 es su naturaleza transpersonal. Como la línea 3 es una línea transpersonal (como veremos más en detalle en el módulo "Las Puertas"), los Investigadores Mártires pueden a menudo tener un impacto que va más allá de su esfera personal. Su búsqueda de la verdad y su voluntad de sacrificarse pueden tener un efecto en su comunidad, su sociedad, e incluso en el mundo entero. Pueden convertirse en líderes, pioneros o catalizadores de cambio en su campo.</w:t>
        <w:br/>
        <w:br/>
        <w:t>Sin embargo, esta naturaleza transpersonal también puede añadir a la presión y la sensación de responsabilidad que sienten los Investigadores Mártires. Pueden sentirse obligados a llevar el peso del mundo en sus hombros, a resolver todos los problemas y a salvar a todos. Aprender a discernir lo que realmente es su responsabilidad y lo que no lo es, es una habilidad clave para este perfil.</w:t>
        <w:br/>
        <w:br/>
        <w:t>En última instancia, el camino de crecimiento para el Investigador Mártir es aprender a equilibrar su búsqueda de la verdad con su tendencia al sacrificio. Deben aprender a escucharse a sí mismos y a honrar sus propias necesidades mientras sirven a los demás. También deben aprender a confiar en su propio proceso de descubrimiento y crecimiento, sin compararse constantemente con los demás ni buscar su validación.</w:t>
        <w:br/>
        <w:br/>
        <w:t>Cuando encuentran este equilibrio, los Investigadores Mártires pueden convertirse en seres increíblemente sabios, compasivos e influyentes. Su combinación única de curiosidad, resiliencia y dedicación puede llevarles a hacer grandes descubrimientos, a superar grandes desafíos e inspirar profundamente a los que les rodean. Su vida se convierte entonces en un testimonio poderoso de la búsqueda de la verdad y del servicio desinteresado.</w:t>
        <w:br/>
        <w:br/>
        <w:t>Por lo tanto, si eres un Investigador Mártir, celebra tu naturaleza única y tu potencial. Acepta tu búsqueda de conocimiento y tu deseo de contribuir, pero no te olvides de cuidarte en el camino. Confía en tu proceso y honra tu propia sabiduría. El mundo necesita de tu luz y de tu verdad, pero primero debes encontrar y valorarlas en ti mismo.</w:t>
        <w:br/>
        <w:br/>
        <w:t>Puntos a recordar:</w:t>
        <w:br/>
        <w:br/>
        <w:t>1. El perfil 1/3, también llamado Investigador Mártir, combina las cualidades de investigación de la línea 1 con las tendencias sacrificiales de la línea 3.</w:t>
        <w:br/>
        <w:br/>
        <w:t>2. La línea 1 aporta una energía de curiosidad, de búsqueda de la verdad, pero también de incertidumbre y duda.</w:t>
        <w:br/>
        <w:br/>
        <w:t>3. La línea 3 aporta una energía de sacrificio de sí mismo, de servicio a los demás, pero también de resiliencia y de fuerza interior.</w:t>
        <w:br/>
        <w:br/>
        <w:t>4. Los Investigadores Mártires se sienten impelidos a buscar la verdad y el conocimiento, al tiempo que se sienten obligados a poner ese conocimiento al servicio de los demás, a veces a su propio costo.</w:t>
        <w:br/>
        <w:br/>
        <w:t>5. Uno de los mayores desafíos para este perfil es encontrar un equilibrio entre cuidar de sí mismo y cuidar de los demás, entre honrar su propio crecimiento y contribuir al mundo.</w:t>
        <w:br/>
        <w:br/>
        <w:t>6. El perfil 1/3 tiene una naturaleza transpersonal, lo cual significa que su impacto puede ir más allá de su esfera personal y tener un efecto en su comunidad, su sociedad, y hasta en el mundo entero.</w:t>
        <w:br/>
        <w:br/>
        <w:t>7. El camino de crecimiento para el Investigador Mártir es aprender a equilibrar su búsqueda de la verdad con su tendencia al sacrificio, a escucharse y honrar sus propias necesidades mientras están al servicio de los demás.</w:t>
        <w:br/>
        <w:br/>
        <w:t>8. Cuando encuentran este equilibrio, los Investigadores Mártires pueden convertirse en seres increíblemente sabios, compasivos e influyentes, cuya vida se convierte en un testimonio poderoso de la búsqueda de la verdad y el servicio desinteresado.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