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9d1871b-f79b-4256-bc54-698e8f61996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centro G, situado directamente encima del centro sacral en el BodyGraph, es un centro misterioso y profundo que representa nuestra identidad, nuestra dirección y nuestro amor. Es el asiento de nuestra identidad esencial, el lugar donde descubrimos quiénes somos realmente más allá del condicionamiento y las expectativas de la sociedad. El centro G es nuestra brújula interna, nos guía hacia nuestro verdadero norte.</w:t>
        <w:br/>
        <w:br/>
        <w:t>Cuando el centro G está definido, es decir, cuando hay una puerta activada, la persona tiene un sentido claro de su dirección e identidad. Sabe quién es y qué vino a hacer en esta vida. Las personas con un centro G definido a menudo tienen una presencia magnética y carismática. Atraen a los demás con su sentido de identidad y su claridad de dirección.</w:t>
        <w:br/>
        <w:br/>
        <w:t>Sin embargo, esta definición también puede crear rigidez y resistencia al cambio. Las personas con un centro G definido pueden tener dificultades para adaptarse a las circunstancias cambiantes y pueden aferrarse a una identidad que ya no les sirve. También pueden tener la tendencia a imponer su dirección a los demás.</w:t>
        <w:br/>
        <w:br/>
        <w:t>Cuando el centro G está abierto, la persona no tiene ese sentido innato de identidad y dirección. En lugar de eso, está abierta a la influencia y dirección de los demás. Puede absorber las energías de identidad de su entorno y puede tener dificultades para saber quién es realmente. Las personas con un centro G abierto suelen ser muy adaptables y flexibles, ya que no tienen una identidad rígida que mantener.</w:t>
        <w:br/>
        <w:br/>
        <w:t>Sin embargo, también pueden sentirse perdidas y sin dirección, buscando constantemente una identidad que adoptar. Pueden ser fácilmente influenciadas por las expectativas de los demás y pueden tener dificultades para tomar decisiones por sí mismas.</w:t>
        <w:br/>
        <w:br/>
        <w:t>Un aspecto clave del centro G es su relación con el amor y la dirección. Cuando estamos alineados con nuestra verdadera identidad, podemos experimentar el amor incondicional por nosotros mismos y por los demás. También podemos encontrar nuestra verdadera dirección en la vida, una dirección que está en armonía con quienes somos realmente.</w:t>
        <w:br/>
        <w:br/>
        <w:t>Por ejemplo, imaginemos a una persona con un centro G definido que siempre supo que quería ser médico. Desde su más temprana edad, se sintió atraída por la curación y el servicio a los demás. A pesar de los obstáculos y desafíos, nunca se desvió de este camino, porque sabía en lo más profundo de sí misma que era su verdadera dirección. Su claro sentido de identidad y dirección le permitió superar las dificultades y realizar su sueño.</w:t>
        <w:br/>
        <w:br/>
        <w:t>Por otro lado, una persona con un centro G abierto podría tener dificultades para elegir una carrera. Podría probar diferentes trabajos y campos, absorbiendo las influencias y expectativas de su entorno. Podría sentirse perdida y sin objetivo, hasta que aprenda a conectarse con su propia verdad interna y a tomar decisiones en alineación con ella.</w:t>
        <w:br/>
        <w:br/>
        <w:t>Entender su centro G es un profundo viaje hacia el autoconocimiento. Ya sea que el centro G esté definido o abierto, es importante aprender a escuchar nuestra propia voz interna y honrar nuestro verdadero yo. Al alinearnos con nuestra identidad esencial y nuestra dirección, podemos vivir una vida de amor, significado y realización.</w:t>
        <w:br/>
        <w:br/>
        <w:t>El centro G está estrechamente relacionado con los temas discutidos en el módulo "Introducción al Diseño Humano", especialmente los conceptos de unicidad y estrategia de vida. Al entender nuestro centro G, podemos comenzar a vivir nuestro diseño único y seguir nuestra estrategia de vida con más claridad y confianza.</w:t>
        <w:br/>
        <w:br/>
        <w:t>Puntos para recordar:</w:t>
        <w:br/>
        <w:br/>
        <w:t>1. El centro G, situado encima del centro sacral en el BodyGraph, representa nuestra identidad, nuestra dirección y nuestro amor.</w:t>
        <w:br/>
        <w:br/>
        <w:t>2. Cuando el centro G está definido (con una puerta activada), la persona tiene un sentido claro de su identidad y dirección. Puede tener una presencia magnética y carismática, pero también puede ser rígida y resistente al cambio.</w:t>
        <w:br/>
        <w:br/>
        <w:t>3. Cuando el centro G está abierto, la persona está abierta a la influencia y dirección de los demás. Es adaptable y flexible, pero puede sentirse perdida y sin dirección, buscando constantemente una identidad para adoptar.</w:t>
        <w:br/>
        <w:br/>
        <w:t>4. La alineación con nuestra verdadera identidad permite experimentar el amor incondicional por uno mismo y los demás, así como encontrar nuestra verdadera dirección en la vida.</w:t>
        <w:br/>
        <w:br/>
        <w:t>5. Entender su centro G es un viaje profundo hacia el autoconocimiento, ya esté definido o abierto. Es importante escuchar nuestra voz interna y honrar nuestro verdadero yo.</w:t>
        <w:br/>
        <w:br/>
        <w:t>6. El centro G está relacionado con los conceptos de unicidad y estrategia de vida discutidos en la introducción al Diseño Humano. Entender su centro G ayuda a vivir su diseño único y seguir su estrategia de vida con más claridad y confianza.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