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c3464ab-7982-4471-a486-bd96ae730998.jpg"/>
                    <pic:cNvPicPr/>
                  </pic:nvPicPr>
                  <pic:blipFill>
                    <a:blip r:embed="rId9"/>
                    <a:stretch>
                      <a:fillRect/>
                    </a:stretch>
                  </pic:blipFill>
                  <pic:spPr>
                    <a:xfrm>
                      <a:off x="0" y="0"/>
                      <a:ext cx="5486400" cy="3135086"/>
                    </a:xfrm>
                    <a:prstGeom prst="rect"/>
                  </pic:spPr>
                </pic:pic>
              </a:graphicData>
            </a:graphic>
          </wp:inline>
        </w:drawing>
      </w:r>
    </w:p>
    <w:p>
      <w:r>
        <w:t>Submódulo 6.1 - El uso de la atención plena y la meditación en el proceso de duelo</w:t>
        <w:br/>
        <w:br/>
        <w:t>La atención plena y la meditación son herramientas poderosas para acompañar a las personas en duelo en su proceso de sanación emocional. La práctica de la atención plena permite a los individuos reconectarse con el momento presente, observar sus pensamientos y emociones sin juicio y cultivar una actitud de aceptación y bondad hacia sí mismos. En el contexto del duelo, la atención plena puede ayudar a las personas a navegar a través de las diferentes etapas del duelo, ofreciéndoles un espacio seguro para explorar y expresar sus emociones.</w:t>
        <w:br/>
        <w:br/>
        <w:t>La meditación de atención plena anima a las personas en duelo a concentrar su atención en su respiración, sus sensaciones corporales y su entorno inmediato. Al concentrarse en el momento presente, pueden desprenderse gradualmente de los pensamientos obsesivos y las rumiaciones relacionadas con su pérdida. Jon Kabat-Zinn, pionero de la meditación de atención plena, destaca que "la atención plena nos permite estar presentes en nuestra vida, momento tras momento, ya sea agradable o desagradable, fácil o difícil." Esta capacidad para estar completamente presente puede ayudar a las personas en duelo a manejar mejor su angustia emocional y encontrar momentos de alivio en su duelo.</w:t>
        <w:br/>
        <w:br/>
        <w:t>La práctica regular de la meditación de atención plena se ha asociado con una reducción de los síntomas de depresión, ansiedad y estrés postraumático, que son reacciones comunes en las personas en duelo. Un estudio realizado por Cacciatore y Flint (2012) encontró que los participantes en un programa de meditación de atención plena de 8 semanas experimentaron una disminución significativa de su angustia emocional y una mejora en su calidad de vida después de haber perdido a un ser querido. Los participantes reportaron una mayor capacidad para lidiar con su duelo, así como un sentido acrecentado de conexión con los demás y con la persona fallecida.</w:t>
        <w:br/>
        <w:br/>
        <w:t>Como GRIEF COACH, puedes integrar la atención plena y la meditación en tus sesiones de coaching de duelo de varias maneras. Puedes comenzar enseñando a tus clientes técnicas simples de respiración consciente, invitándolos a concentrarse en su respiración y observar las sensaciones físicas que la acompañan. También puedes guiarlos en meditaciones de "escaneo corporal", donde se les invita a explorar las diferentes partes de su cuerpo con atención bondadosa, liberando gradualmente la tensión física y emocional. A lo largo de las sesiones, puedes introducir meditaciones más específicas para el duelo, como la meditación de compasión hacia uno mismo o la meditación de gratitud por los momentos compartidos con la persona fallecida.</w:t>
        <w:br/>
        <w:br/>
        <w:t>Es importante destacar que la práctica de la atención plena y la meditación no busca eliminar o suprimir las emociones dolorosas asociadas al duelo, sino más bien acogerlas con bondad y explorarlas sin juicio. Como señala la psicóloga Kristin Neff, "la mindfulness nos permite reconocer nuestro sufrimiento sin identificarnos con él, y responder a nuestro dolor con compasión en lugar de con una autocritica severa." Al cultivar esta actitud de bondad hacia uno mismo, las personas en duelo pueden transformar gradualmente su relación con su dolor y encontrar un nuevo sentido a su vida después de la pérdida.</w:t>
        <w:br/>
        <w:br/>
        <w:t>Al integrar la atención plena y la meditación en tu práctica de coaching de duelo, ofreces a tus clientes herramientas valiosas para navegar a través de los desafíos emocionales del proceso de duelo. Ayudas a cultivar una presencia atenta a sus emociones, a desarrollar una relación más sana con su duelo, y a encontrar momentos de paz interior en los momentos más difíciles. Al acompañarlos en esta práctica, les permites desarrollar una resiliencia emocional que les sostendrá a lo largo de su camino hacia la sanación y el crecimiento personal.</w:t>
        <w:br/>
        <w:br/>
        <w:t>Recuerda que cada persona en duelo es única y que la práctica de la atención plena y la meditación puede no ser adecuada para todos. Es esencial adaptar tu enfoque en base a las necesidades, preferencias y creencias de cada cliente, y guiarlos con compasión y respeto en su exploración de estas herramientas. Al crear un espacio seguro y bondadoso para la práctica de la atención plena y la meditación, ofreces a tus clientes un valioso apoyo en su proceso de duelo y sanación emocional.</w:t>
        <w:br/>
        <w:br/>
        <w:t>Puntos a tener en cuenta :</w:t>
        <w:br/>
        <w:br/>
        <w:t>1. La atención plena y la meditación son herramientas poderosas para acompañar a las personas en duelo en su proceso de sanación emocional, permitiéndoles reconectarse con el momento presente, observar sus pensamientos y emociones sin juicio, y cultivar una actitud de aceptación y bondad hacia sí mismos.</w:t>
        <w:br/>
        <w:br/>
        <w:t>2. La práctica regular de la meditación de atención plena se ha asociado con una reducción de los síntomas de depresión, ansiedad y estrés postraumático, que son reacciones comunes en las personas en duelo.</w:t>
        <w:br/>
        <w:br/>
        <w:t>3. Los GRIEF COACHES pueden integrar la atención plena y la meditación en sus sesiones de coaching de duelo enseñando técnicas simples de respiración consciente, guiando meditaciones de "escaneo corporal", e introduciendo meditaciones específicas para el duelo, como la meditación de compasión hacia uno mismo o la meditación de gratitud.</w:t>
        <w:br/>
        <w:br/>
        <w:t>4. La práctica de la atención plena y la meditación no busca eliminar o suprimir las emociones dolorosas relacionadas con el duelo, sino más bien acogerlas con bondad y explorarlas sin juicio, permitiendo a las personas en duelo desarrollar una relación más sana con su duelo.</w:t>
        <w:br/>
        <w:br/>
        <w:t>5. Es esencial adaptar la enfoque de la atención plena y la meditación en base a las necesidades, preferencias y creencias de cada cliente, y guiarlos con compasión y respeto en su exploración de estas herramientas, creando un espacio seguro y bondadoso para su práctica.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