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56eb9d7-15c1-457f-9da5-d749e8850611.jpg"/>
                    <pic:cNvPicPr/>
                  </pic:nvPicPr>
                  <pic:blipFill>
                    <a:blip r:embed="rId9"/>
                    <a:stretch>
                      <a:fillRect/>
                    </a:stretch>
                  </pic:blipFill>
                  <pic:spPr>
                    <a:xfrm>
                      <a:off x="0" y="0"/>
                      <a:ext cx="5486400" cy="3135086"/>
                    </a:xfrm>
                    <a:prstGeom prst="rect"/>
                  </pic:spPr>
                </pic:pic>
              </a:graphicData>
            </a:graphic>
          </wp:inline>
        </w:drawing>
      </w:r>
    </w:p>
    <w:p>
      <w:r>
        <w:t>El perfil 3/5, también conocido como Mártir Herético, es un perfil intenso y transformador en el Diseño Humano. Las personas con este perfil combinan las tendencias sacrificial de la línea 3 con las cualidades revolucionarias de la línea 5. Esta combinación única crea una dinámica de vida particularmente poderosa, donde el individuo se siente impulsado a sacrificarse por una causa o una verdad que desafía el statu quo.</w:t>
        <w:br/>
        <w:br/>
        <w:t>La línea 3, la línea del Mártir, aporta una energía de auto-sacrificio y servicio a los demás. Como hemos visto en el módulo sobre el perfil 1/3, las personas con una línea 3 en su perfil a menudo tienen un profundo sentido de misión y deber. Se sienten llamadas a contribuir a algo más grande que ellas mismas, incluso si esto significa sufrir o sacrificarse en el camino. Esta tendencia al martirio puede hacer que ignoren sus propias necesidades y deseos en favor de los de los demás.</w:t>
        <w:br/>
        <w:br/>
        <w:t>La línea 5, la línea del Hereje, aporta una energía de rebelión y cambio radical. Como hemos visto en el submódulo anterior sobre el perfil 2/5, las personas con una línea 5 en su perfil tienen un profundo deseo de cuestionar el statu quo y romper convencionalismos. A menudo están adelantadas a su tiempo, trayendo ideas y perspectivas nuevas que pueden perturbar o chocar a su entorno. Esta tendencia a la rebelión puede hacerlos sentir marginados o incomprendidos por la sociedad.</w:t>
        <w:br/>
        <w:br/>
        <w:t>Cuando estas dos líneas se combinan en el perfil 3/5, se crea una dinámica única de sacrificio y revolución. Los Mártires Herejes se sienten impulsados a sacrificarse por una causa o una verdad que va en contra de las normas y creencias dominantes. Están dispuestos a sufrir, a ser rechazados o incluso perseguidos por defender aquello en lo que creen profundamente. Su misión se vuelve más importante que su propio bienestar o aceptación social.</w:t>
        <w:br/>
        <w:br/>
        <w:t>Un ejemplo histórico de Mártir Hereje podría ser Juana de Arco. Impulsada por su fe y sus visiones (línea 5), lideró un ejército para defender a Francia, desafiando las expectativas de su época hacia las mujeres. Finalmente fue capturada, juzgada por herejía y quemada en la hoguera (línea 3), convirtiéndose así en un poderoso símbolo de sacrificio por una causa superior. Su historia ilustra la voluntad de los Mártires Herejes de arriesgarlo todo por lo que creen que es justo y verdadero.</w:t>
        <w:br/>
        <w:br/>
        <w:t>Una característica interesante del perfil 3/5 es su naturaleza transpersonal. Como la línea 3 y la línea 5 son ambas líneas transpersonales, los Mártires Herejes a menudo tienen un impacto que va más allá de su esfera personal. Su sacrificio y su rebelión pueden tener un efecto profundo y duradero en su comunidad, su sociedad, o incluso en el mundo entero. Pueden convertirse en símbolos, catalizadores o precursores de grandes cambios sociales, religiosos o políticos.</w:t>
        <w:br/>
        <w:br/>
        <w:t>Sin embargo, esta combinación de sacrificio y rebelión puede también crear una gran sufrimiento y una sensación de alienación para el Mártir Hereje. Pueden sentirse incomprendidos, rechazados o incluso perseguidos por aquellos que no entienden o no aceptan su visión. Su disposición a sacrificarse puede llevarlos a descuidar su propia salud, sus relaciones o su bienestar emocional. Aprender a equilibrar su dedicación a su causa con su propio autocuidado es un desafío importante para este perfil.</w:t>
        <w:br/>
        <w:br/>
        <w:t>Tomemos el ejemplo de un Mártir Hereje moderno que es un denunciante en una gran empresa. Descubriendo prácticas ilegales o antiéticas (línea 5), decide denunciarlas públicamente, aunque sabe que esto pondrá en peligro su carrera y reputación (línea 3). Se enfrenta a represalias, ostracismo e incluso amenazas, pero se mantiene fiel a sus principios. Su sacrificio personal termina provocando un escándalo y cambios importantes en la industria, pero a un alto costo personal.</w:t>
        <w:br/>
        <w:br/>
        <w:t>En última instancia, el camino de crecimiento para el Mártir Hereje consiste en aprender a luchar por su verdad mientras cuidan de sí mismos. Deben encontrar un equilibrio entre su dedicación a su causa y su propio bienestar físico, emocional y relacional. También deben aprender a discernir cuándo su sacrificio realmente sirve a su misión, y cuándo se vuelve autodestructivo o contraproducente.</w:t>
        <w:br/>
        <w:br/>
        <w:t>Cuando encuentran este equilibrio, los Mártires Herejes pueden convertirse en agentes de cambio increíblemente poderosos e inspiradores. Su combinación única de convicción, coraje y voluntad de sacrificarse puede llevarlos a superar obstáculos aparentemente insuperables y provocar transformaciones profundas en el mundo. Su vida se convierte entonces en un testimonio poderoso de la importancia de mantenerse fiel a sus principios, incluso frente a la adversidad.</w:t>
        <w:br/>
        <w:br/>
        <w:t>Por tanto, si eres un Mártir Hereje, celebra tu singularidad y tu potencial de transformación. Abraza tu deseo de luchar por lo que es justo y verdadero, incluso si eso te hace diferente o impopular. Encuentra fuerza en tus convicciones y permite que te guíen. Pero no olvides también cuidar de ti mismo y cultivar relaciones de apoyo. Tienes en ti la capacidad de generar cambios profundos y duraderos, precisamente porque estás dispuesto a sacrificarte por algo más grande que tú mismo. Es un don raro y precioso, así que cuídalo y úsalo con sabiduría.</w:t>
        <w:br/>
        <w:br/>
        <w:t>Puntos a recordar :</w:t>
        <w:br/>
        <w:br/>
        <w:t>- El perfil 3/5, también llamado Mártir Hereje, combina las tendencias sacrificial de la línea 3 con las cualidades revolucionarias de la línea 5.</w:t>
        <w:br/>
        <w:br/>
        <w:t>- La línea 3 aporta una energía de auto-sacrificio y servicio a los demás, lo que puede llevar a descuidar sus propias necesidades.</w:t>
        <w:br/>
        <w:br/>
        <w:t>- La línea 5 aporta una energía de rebelión y cambio radical, cuestionando el statu quo, lo que puede llevar a sentirse marginados.</w:t>
        <w:br/>
        <w:br/>
        <w:t>- Los Mártires Herejes están dispuestos a sacrificarse por una causa o una verdad que desafía las normas, incluso si tienen que sufrir o ser rechazados.</w:t>
        <w:br/>
        <w:br/>
        <w:t>- Este perfil tiene una naturaleza transpersonal, con un impacto que a menudo va más allá de su esfera personal, pudiendo convertirse en catalizadores de grandes cambios.</w:t>
        <w:br/>
        <w:br/>
        <w:t>- Pueden experimentar sufrimiento y alienación, debiendo aprender a equilibrar su compromiso con su autocuidado.</w:t>
        <w:br/>
        <w:br/>
        <w:t>- Su camino de crecimiento implica encontrar un equilibrio entre luchar por su verdad y cuidar de sí mismos.</w:t>
        <w:br/>
        <w:br/>
        <w:t>- Al encontrar este equilibrio, pueden convertirse en poderosos e inspiradores agentes de cambio, manteniéndose fieles a sus principios frente a la adversidad.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