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b2cdd06-336d-4d4a-a18b-3f96ee77bb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7, también conocido como Canal Alfa, está formado por la conexión de las puertas 7 y 31. Es un canal de la matriz de dirección, que conecta el centro de la cabeza con el centro sacral. Este canal proporciona una poderosa y constante energía de liderazgo, autoridad natural y capacidad para iniciar y guiar acciones.</w:t>
        <w:br/>
        <w:br/>
        <w:t>Cuando este canal está definido, confiere a la persona una presencia carismática y una innata habilidad para tomar las riendas y guiar a los demás. Las personas con este canal definido son a menudo líderes naturales, visionarios, empresarios que saben cómo movilizar energías en torno a un proyecto común. Tienen una claridad mental y una fuerza de convicción que les permiten tomar decisiones rápidas y ponerlas en acción con determinación.</w:t>
        <w:br/>
        <w:br/>
        <w:t>Sin embargo, esta misma energía de autoridad también puede manifestarse como una tendencia a la dominación, a la arrogancia o a la impaciencia hacia los que no siguen su ritmo. Las personas con el Canal Alfa definido pueden tener dificultades para delegar, para confiar en las habilidades de los demás o para aceptar que se les cuestione. También pueden tender a agotarse al querer controlarlo todo y hacerlo todo por sí mismas.</w:t>
        <w:br/>
        <w:br/>
        <w:t>Tomemos el ejemplo de un líder de negocio con el Canal Alfa definido. Tiene una visión muy clara de la dirección que quiere dar a su empresa y sabe cómo inspirar a sus equipos para llevarlos consigo. Su determinación y rapidez de decisión le permiten aprovechar oportunidades que otros dejarían pasar. Sin embargo, también puede luchar con cierta rigidez y dificultades para escuchar los comentarios de sus colaboradores. Debe aprender a confiar, a compartir el liderazgo y a permanecer abierto a las ideas de los demás.</w:t>
        <w:br/>
        <w:br/>
        <w:t>Para las personas con este canal definido, aprender a utilizar su autoridad natural de manera justa y amable es un desafío importante. Deben aprender a escuchar tanto como a dirigir, a promover la autonomía tanto como a dar instrucciones claras. También deben tener cuidado de no identificarse completamente con su rol de líder, sino mantenerse conectadas con su humanidad y vulnerabilidad.</w:t>
        <w:br/>
        <w:br/>
        <w:t>Este canal está estrechamente ligado al Canal 31 (Canal de la Influencia) que exploraremos más adelante. Juntos, estos dos canales forman un circuito poderoso de energía de liderazgo y de impacto en los demás. El Canal Alfa aporta la visión y el impulso inicial, mientras que el Canal de la Influencia proporciona la capacidad de inspirar y arrastrar a los demás en su estela. Cuando estos dos canales están definidos, el individuo tiene un inmenso potencial de liderazgo transformacional y de realización de grandes proyectos.</w:t>
        <w:br/>
        <w:br/>
        <w:t>Por otro lado, para las personas con el Canal Alfa abierto, el desafío es aprender a reconocer y valorar su propia forma de autoridad y liderazgo, aunque sea más discreta o menos convencional. Pueden ser excelentes segundos, asesores o facilitadores, aportando su sabiduría y apoyo a los líderes más visibles. Sin embargo, deben asegurarse de no dejarse aplastar o intimidar por las personalidades alfa fuertes, y atreverse a afirmar su propia voz y visión cuando sea importante.</w:t>
        <w:br/>
        <w:br/>
        <w:t>Es interesante notar que el Canal Alfa está relacionado con el tema del liderazgo y la dirección en el I Ching. Las puertas 7 y 31 están asociadas con los hexagramas del "Ejército" y de la "Influencia", que evocan imágenes de poder, estrategia, pero también de uso justo de ese poder para el bien del colectivo. Por lo tanto, este canal lleva una energía profundamente directiva y movilizadora, que debe ser moderada por la ética y la bondad para ser realmente efectiva e inspiradora.</w:t>
        <w:br/>
        <w:t xml:space="preserve">   </w:t>
        <w:br/>
        <w:t>Imaginemos a una maestra con el Canal Alfa definido. En su clase, tiene una presencia natural que captura inmediatamente la atención y el respeto de sus alumnos. Su pasión por su materia y su capacidad para hacerla viva e interesante lleva a los estudiantes en un viaje de aprendizaje estimulante. Sin embargo, también puede tender a ser demasiado directiva y dejar poco espacio para la expresión y la iniciativa de los estudiantes. Deberá aprender a equilibrar su liderazgo con más escucha y co-construcción, para permitir que cada uno desarrolle su propio potencial.</w:t>
        <w:br/>
        <w:br/>
        <w:t>En última instancia, el Canal Alfa es una valiosa fuente de energía de liderazgo y la capacidad de iniciar acciones y cambios. Pero, como con cualquier energía poderosa, requiere ser utilizada con sabiduría, discernimiento y humildad. Al aprender a abrazar nuestra autoridad natural mientras seguimos escuchando y sirviendo a los demás, podemos usar este canal para inspirar, guiar y lograr grandes cosas, promoviendo al mismo tiempo la autonomía y la creatividad de cada uno. Es un verdadero desafío y una oportunidad de crecimiento para quienes tienes este canal definido, y una invitación a reflexionar sobre las diferentes formas que puede tomar el liderazgo para todos.</w:t>
        <w:br/>
        <w:br/>
        <w:t>A recordar :</w:t>
        <w:br/>
        <w:br/>
        <w:t>- El Canal 7, también llamado Canal Alfa, conecta las puertas 7 y 31 y brinda una energía de liderazgo, autoridad natural y capacidad para iniciar acciones.</w:t>
        <w:br/>
        <w:br/>
        <w:t>- Las personas con este canal definido suelen ser líderes carismáticos, visionarios y emprendedores. Sin embargo, también pueden tender a la dominación, arrogancia o impaciencia.</w:t>
        <w:br/>
        <w:br/>
        <w:t>- Para utilizar este canal de manera positiva, es importante aprender a escuchar, delegar, confiar y mantenerse abiertos a las ideas de los demás.</w:t>
        <w:br/>
        <w:br/>
        <w:t>- El Canal Alfa está asociado con el Canal 31 (Canal de la Influencia), juntos forman un circuito poderoso de energía de liderazgo e impacto.</w:t>
        <w:br/>
        <w:br/>
        <w:t>- Para las personas con el Canal Alfa abierto, es importante reconocer y valorar su propia forma de liderazgo, aunque sea más discreta.</w:t>
        <w:br/>
        <w:br/>
        <w:t>- Este canal está asociado con el tema del liderazgo y la dirección en el I Ching, y lleva una energía profundamente movilizadora que debe ser moderada por la ética y la bondad.</w:t>
        <w:br/>
        <w:br/>
        <w:t>- La energía del Canal Alfa requiere ser utilizada con sabiduría, discernimiento y humildad, abrazando su autoridad natural mientras se mantiene atento y al servicio de los demás.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