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baebb7c-4e49-4021-bffd-c453dd077e3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Submódulo 4.10 - Estrategias de adaptación a los grandes cambios en la vida</w:t>
        <w:br/>
        <w:br/>
        <w:t>El duelo es un trastorno mayor que confronta a la persona en duelo con múltiples cambios en su vida. Estos cambios pueden afectar sus roles, relaciones, identidad, estilo de vida o incluso sus creencias. Para atravesar este período de transición y encontrar un equilibrio, es esencial desarrollar estrategias de adaptación efectivas. El GRIEF COACH puede ayudar a las personas en duelo a identificar e implementar estas estrategias, teniendo en cuenta sus recursos y necesidades específicas.</w:t>
        <w:br/>
        <w:br/>
        <w:t>Una primera estrategia de adaptación consiste en aceptar y acoger las emociones asociadas al duelo, en lugar de tratar de evitarlas o controlarlas. El duelo a menudo viene acompañado de una gama de emociones intensas y a veces contradictorias, como tristeza, ira, culpa, ansiedad o incluso alivio. Tratar de reprimir o negar estas emociones puede llevar a un agotamiento emocional y a complicaciones en el duelo. En cambio, acogerlas con benevolencia y expresarlas de manera adecuada puede ayudar a aliviarlas y darles sentido. Por ejemplo, una persona en duelo puede mantener un diario íntimo para verbalizar sus sentimientos, practicar ejercicios de mindfulness para observar sus emociones sin juicio, o participar en grupos de conversación para compartir su experiencia con otras personas que están pasando por la misma prueba. El GRIEF COACH puede animarla a explorar diferentes formas de gestionar sus emociones y encontrar las que mejor le convengan.</w:t>
        <w:br/>
        <w:br/>
        <w:t>Otra estrategia de adaptación importante es movilizar su red de apoyo social. El duelo puede ser una experiencia muy aislante, especialmente en una sociedad que tiende a marginar la muerte y a los que están de duelo. Sin embargo, el apoyo de familiares, amigos, colegas o profesionales puede ser un recurso valioso para superar esta prueba. Este apoyo puede tomar diversas formas, como una escucha benevolente, ayuda práctica en la vida diaria, momentos de compartir y confortar, o incluso consejos sensatos. Por ejemplo, una persona en duelo puede pedir a un amigo que la acompañe en trámites administrativos, organizar comidas regulares con su familia para mantener los lazos, o buscar la ayuda de un psicólogo para trabajar en aspectos específicos de su duelo. El GRIEF COACH puede ayudarla a identificar a las personas de recursos en su entorno, aclarar sus necesidades y a atreverse a pedir ayuda cuando sea necesario.</w:t>
        <w:br/>
        <w:br/>
        <w:t>Cuidar de uno mismo física y psicológicamente también es una estrategia de adaptación esencial. El duelo es una experiencia agotadora que puede tener repercusiones en la salud, como trastornos del sueño, pérdida de apetito, fatiga crónica o incluso disminución de la inmunidad. Negligir sus necesidades fundamentales puede agravar estos síntomas y retrasar el proceso de curación. Por el contrario, adoptar comportamientos saludables como una dieta equilibrada, ejercicio físico regular, tiempo de descanso y ocio, o prácticas de relajación puede ayudar a fortalecer su resistencia al duelo. Por ejemplo, una persona en duelo puede hacerse el hábito de comer regularmente a pesar de no tener apetito, practicar yoga o caminar para relajarse, tomarse momentos de pausa en la naturaleza, o aprender a meditar para calmar su mente. El GRIEF COACH puede animarla a priorizar su bienestar y a experimentar diferentes enfoques de auto-cuidado adaptados a su situación.</w:t>
        <w:br/>
        <w:br/>
        <w:t>Cultivar la espiritualidad o la filosofía de vida también puede ser una estrategia de adaptación potente ante los cambios asociados al duelo. La pérdida de un ser querido a menudo plantea cuestiones existenciales sobre el sentido de la vida, la muerte, el sufrimiento. Puede sacudir las creencias y los valores que hasta entonces eran puntos de referencia seguros. Encontrar o renovar un anclaje espiritual o filosófico puede ayudar a dar sentido a esta prueba y a extraer fuerzas de recursos internos. Esto puede implicar la práctica de una religión, la adhesión a una sabiduría de vida, el compromiso con causas altruistas, o incluso la conexión con la naturaleza y el arte. Por ejemplo, una persona en duelo puede encontrar consuelo en la oración o la meditación, reconectar con valores humanistas, involucrarse en una organización caritativa en memoria del difunto, o contemplar la belleza de un paisaje para maravillarse de la vida a pesar de la pérdida. El GRIEF COACH puede invitarla a explorar sus aspiraciones profundas y cultivar prácticas que nutran su alma.</w:t>
        <w:br/>
        <w:br/>
        <w:t>Por último, una estrategia de adaptación crucial es aprender a vivir con la pérdida y reinvertir en la vida a pesar de la ausencia. El duelo implica lidiar no solo con la pérdida del ser querido, sino también con la vida que se tenía con él y los proyectos que se imaginaban juntos. Se trata de encontrar un equilibrio delicado entre mantener un vínculo íntimo con el fallecido y abrirse a nuevas posibilidades para uno mismo. Esto puede implicar rituales para honrar su memoria, diálogos imaginarios para mantener la relación simbólica, así como nuevos compromisos afectivos y sociales para reconstruirse y dar un nuevo sentido a su existencia. Por ejemplo, una persona en duelo puede crear un altar para homenajear regularmente al fallecido, escribir cartas al desaparecido para confiarle su avance, pero también permitirse reír y hacer nuevos proyectos, conocer a nuevas personas y descubrir talentos insospechados. El GRIEF COACH puede acompañarla en este proceso creativo de reinvención de su vida, ayudándola a conciliar la herencia del pasado y las promesas del futuro.</w:t>
        <w:br/>
        <w:br/>
        <w:t>En resumen, las estrategias de adaptación a los cambios asociados al duelo son múltiples y complementarias. Buscan movilizar los recursos emocionales, relacionales, físicos y espirituales de la persona para ayudarla a superar esta prueba y hacer de ella una oportunidad de crecimiento. El papel del GRIEF COACH consiste en ayudar a las personas en duelo a identificar y apropiarse de las estrategias más adecuadas para su singularidad, guiándolos con benevolencia y discernimiento. Se trata de acompañarlos paso a paso en este tránsito por el duelo, respetando su ritmo y necesidades, pero también estimulando su creatividad y su fuerza vital. Porque aunque no exista una receta milagrosa ni un duelo ideal, todos poseemos una fuerza vital que solo pide ser apoyada y desplegada, incluso y sobre todo en la adversidad. Acompañar en el duelo es así ayudar al otro a extraer esta fuerza y darle forma en un nuevo proyecto de vida lleno de sentido y esperanza.</w:t>
        <w:br/>
        <w:br/>
        <w:t>Puntos a recordar:</w:t>
        <w:br/>
        <w:br/>
        <w:t>- El duelo conlleva múltiples cambios vitales que requieren estrategias de adaptación efectivas.</w:t>
        <w:br/>
        <w:br/>
        <w:t>- Acoger y expresar las emociones en lugar de reprimirlas ayuda a aliviarlas y encontrar un sentido.</w:t>
        <w:br/>
        <w:br/>
        <w:t>- Movilizar su red de apoyo social (familiares, amigos, profesionales) es un recurso valioso para superar el duelo.</w:t>
        <w:br/>
        <w:br/>
        <w:t>- Cuidar de uno mismo física y psicológicamente (alimentación, ejercicio físico, relajación) fortalece la resiliencia frente al duelo.</w:t>
        <w:br/>
        <w:br/>
        <w:t>- Cultivar la espiritualidad o una filosofía de vida puede ayudar a dar sentido a esta prueba y hallar recursos internos.</w:t>
        <w:br/>
        <w:br/>
        <w:t>- Aprender a vivir con la pérdida implica mantener un vínculo íntimo con el fallecido mientras se abre a nuevas posibilidades para uno mismo.</w:t>
        <w:br/>
        <w:br/>
        <w:t>- El GRIEF COACH acompaña paso a paso a las personas en duelo ayudándolas a identificar y apropiarse de las estrategias adaptadas a su singularidad.</w:t>
        <w:br/>
        <w:br/>
        <w:t>- A pesar de la ausencia de una receta milagrosa, cada individuo posee una fuerza vital que se debe apoyar y desplegar para reconstruirse después del duelo.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