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8d8de4d-14e2-4335-9ede-c6c8d66ef6e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centro de ajna, situado justo debajo del centro de la cabeza, es el centro de la conceptualización mental y del reconocimiento de formas. Aquí es donde las ideas crudas que vienen del centro de la cabeza son analizadas, refinadas y transformadas en conceptos concretos. El ajna es el asiento de nuestra mente, donde procesamos la información y tomamos decisiones.</w:t>
        <w:br/>
        <w:br/>
        <w:t>Cuando el centro de ajna está definido, es decir, cuando hay una puerta activada, la persona tiene un acceso constante a la presión de la conceptualización mental. Tiene una mente activa y poderosa, capaz de analizar en profundidad las ideas y situaciones. Las personas con un ajna definido son a menudo pensadores estratégicos, planificadores y solucionadores de problemas naturales.</w:t>
        <w:br/>
        <w:br/>
        <w:t>Sin embargo, esta presión mental constante también puede llevar a la sobre-análisis, la duda y la confusión mental. Las personas con un ajna definido pueden tener la tendencia a pensar en exceso las cosas, a dar vueltas a las ideas en su cabeza hasta que pierdan su claridad. También pueden tener dificultades para silenciar su mente y encontrar la paz interior.</w:t>
        <w:br/>
        <w:br/>
        <w:t>Cuando el centro de ajna está abierto, la persona no tiene esta presión constante de la conceptualización mental. En lugar de eso, está abierta a las ideas y los conceptos de los demás. Puede absorber la información de su entorno y usarla para nutrir su propio proceso de pensamiento. Las personas con un ajna abierto son a menudo buenos estudiantes y colaboradores, ya que son receptivos a las ideas de los demás.</w:t>
        <w:br/>
        <w:br/>
        <w:t>No obstante, también pueden tener la tendencia a dudar de su propia mente y permitir que las opiniones de los demás les influyan. Pueden tener dificultades para tomar decisiones por sí mismos y confiar en su propio proceso de pensamiento.</w:t>
        <w:br/>
        <w:br/>
        <w:t>Un aspecto clave del centro de ajna es su capacidad para reconocer formas y patrones. Esto es lo que nos permite dar sentido al mundo que nos rodea, ver las conexiones entre las cosas y sacar conclusiones. Cuando el ajna está definido, esta capacidad se ve amplificada, dando a la persona un don para ver lo que otros podrían pasar por alto.</w:t>
        <w:br/>
        <w:br/>
        <w:t>Por ejemplo, un detective con un ajna definido podría destacar en su trabajo porque es capaz de ver los patrones en las pruebas, conectar los puntos y resolver los misterios. Tiene una mente aguda que puede penetrar el corazón de una situación y ver la verdad oculta.</w:t>
        <w:br/>
        <w:br/>
        <w:t>Por otro lado, una persona con un ajna abierto podría ser un excelente terapeuta o consejero. Está abierta a las ideas y perspectivas de sus clientes, y puede usar esta información para ayudarles a ver su vida bajo una nueva luz. No impone sus propios conceptos, sino que ayuda a los demás a llegar a sus propias conclusiones.</w:t>
        <w:br/>
        <w:br/>
        <w:t>Comprender su centro de ajna es esencial para aprender a trabajar con su mente. Ya sea definido o abierto, es importante respetar su proceso único de pensamiento y conceptualización. Equilibrando el análisis con la intuición, la lógica con la creatividad, podemos usar el poder de nuestra mente para navegar por el mundo con claridad y sabiduría.</w:t>
        <w:br/>
        <w:br/>
        <w:t>Puntos a tener en cuenta :</w:t>
        <w:br/>
        <w:br/>
        <w:t>1. El centro de ajna es el lugar de la conceptualización mental y el reconocimiento de formas.</w:t>
        <w:br/>
        <w:br/>
        <w:t>2. Un ajna definido proporciona un acceso constante a la presión de conceptualización mental, lo que puede llevar a una gran capacidad de análisis, pero también a la sobre-análisis y la duda.</w:t>
        <w:br/>
        <w:br/>
        <w:t>3. Un ajna abierto hace que la persona sea receptiva a las ideas y conceptos de los demás, lo que puede convertirlas en buenos estudiantes y colaboradores, pero también puede hacerlas influenciables y poco seguras de su propio proceso de pensamiento.</w:t>
        <w:br/>
        <w:br/>
        <w:t>4. El ajna permite reconocer formas y patrones, una capacidad amplificada en las personas con un ajna definido.</w:t>
        <w:br/>
        <w:br/>
        <w:t>5. Comprender su centro de ajna es esencial para aprender a trabajar con su mente de manera equilibrada, combinando el análisis y la intuición, la lógica y la creatividad.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