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bb4ee38-89e9-49c5-8c89-98d9e354e4a6.jpg"/>
                    <pic:cNvPicPr/>
                  </pic:nvPicPr>
                  <pic:blipFill>
                    <a:blip r:embed="rId9"/>
                    <a:stretch>
                      <a:fillRect/>
                    </a:stretch>
                  </pic:blipFill>
                  <pic:spPr>
                    <a:xfrm>
                      <a:off x="0" y="0"/>
                      <a:ext cx="5486400" cy="3135086"/>
                    </a:xfrm>
                    <a:prstGeom prst="rect"/>
                  </pic:spPr>
                </pic:pic>
              </a:graphicData>
            </a:graphic>
          </wp:inline>
        </w:drawing>
      </w:r>
    </w:p>
    <w:p>
      <w:r>
        <w:t>Submódulo 6.3 - Rituales y ceremonias para honrar la pérdida</w:t>
        <w:br/>
        <w:br/>
        <w:t>Los rituales y las ceremonias juegan un papel esencial en el proceso de duelo, ofreciendo a las personas afligidas un espacio sagrado para honrar la memoria de su ser querido fallecido y expresar su dolor de manera simbólica y colectiva. Estas prácticas ancestrales, presentes en todas las culturas y tradiciones espirituales, permiten marcar el paso de la vida a la muerte, rendir homenaje a la persona fallecida y reforzar los lazos entre los vivos. En el contexto del coaching de duelo, los rituales y las ceremonias pueden ayudar a los clientes a dar un sentido a su pérdida, encontrar una forma de cierre emocional e integrarse en una comunidad de apoyo.</w:t>
        <w:br/>
        <w:br/>
        <w:t>Los rituales funerarios, como los funerales, los velorios o las ceremonias de cremación, son las formas más comunes de rituales de duelo. Estos eventos permiten a los seres queridos reunirse para llorar juntos, compartir recuerdos y rendir un último homenaje a la persona fallecida. También ofrecen un marco estructurado para expresar las intensas emociones asociadas a la pérdida, a través de gestos simbólicos como el depósito de flores, el encendido de velas o la lectura de textos sagrados. Como GRIEF COACH, puedes alentar a tus clientes a participar activamente en estos rituales, ayudándoles a preparar un elogio fúnebre, a elegir música o lecturas significativas, o a crear un altar en honor a su ser querido.</w:t>
        <w:br/>
        <w:br/>
        <w:t>Más allá de los rituales funerarios tradicionales, también puedes sugerir a tus clientes que creen sus propios rituales personalizados, adaptados a sus necesidades y creencias. Por ejemplo, puedes invitarles a organizar una ceremonia de plantación de un árbol en memoria de su ser querido, simbolizando así la continuidad de la vida y la regeneración de la naturaleza. También puedes sugerirles que creen un altar en casa, donde puedan colocar fotos, objetos simbólicos y ofrendas en honor a la persona fallecida. Estos rituales íntimos permiten a las personas en duelo mantener un vínculo tangible con su ser querido, a la vez que crean un espacio sagrado para su dolor en su hogar.</w:t>
        <w:br/>
        <w:br/>
        <w:t>Las fechas conmemorativas, como los aniversarios de nacimiento o muerte, también son momentos propicios para organizar rituales conmemorativos. Puedes animar a tus clientes a marcar estas ocasiones con gestos simbólicos, como encender una vela, leer un poema o realizar una actividad que su ser querido apreciaba. Estos rituales recurrentes permiten puntuar el proceso de duelo, ofreciendo momentos de pausa y recogimiento en el flujo de la vida cotidiana. Recuerdan a las personas en duelo que su sufrimiento es un proceso cíclico, que evoluciona con el tiempo sin desaparecer nunca del todo.</w:t>
        <w:br/>
        <w:br/>
        <w:t>Es importante destacar que los rituales y las ceremonias de duelo no necesitan ser grandiosos o complejos para ser significativos. A veces, los gestos más sencillos, como encender una vela cada noche pensando en el ser querido fallecido, pueden tener un impacto profundo en el proceso de curación emocional. Lo esencial es que estos rituales tengan sentido para la persona en duelo, que le permitan expresar su amor, su gratitud y su tristeza de manera auténtica y personal.</w:t>
        <w:br/>
        <w:br/>
        <w:t>Al integrar los rituales y las ceremonias en tu práctica de coaching de duelo, ofreces a tus clientes herramientas poderosas para honrar su pérdida y formar parte de una comunidad de apoyo. Ayudas a crear espacios sagrados para su dolor, a mantener un vínculo simbólico con su ser querido fallecido y a encontrar un sentido a su experiencia de duelo. Al acompañarles en la creación y realización de estos rituales, les permites avanzar hacia una forma de curación emocional y espiritual, respetando su singularidad y su libertad de elección.</w:t>
        <w:br/>
        <w:br/>
        <w:t>No olvides que cada persona en duelo tiene una relación única con la espiritualidad y los rituales, influenciada por su cultura, sus creencias y su historia personal. Es esencial abordar estos temas con apertura, respeto y curiosidad, sin imponer tus propias convicciones o expectativas. Tu papel como GRIEF COACH es ofrecer un espacio seguro y cariñoso para la exploración de estas prácticas, guiando a tus clientes con compasión y alentándolos a encontrar los rituales que más resuenan con su experiencia de duelo. Al acompañarles en este camino, ofreces un valioso apoyo en su camino hacia la resiliencia y el crecimiento personal.</w:t>
        <w:br/>
        <w:br/>
        <w:t>Puntos clave:</w:t>
        <w:br/>
        <w:br/>
        <w:t>1. Los rituales y ceremonias juegan un papel esencial en el proceso de duelo al ofrecer un espacio sagrado para honrar la memoria del ser querido fallecido y expresar el dolor de manera simbólica y colectiva.</w:t>
        <w:br/>
        <w:br/>
        <w:t>2. Los rituales funerarios tradicionales, como los funerales y los velorios, permiten a los seres queridos reunirse, llorar juntos y rendir homenaje a la persona fallecida.</w:t>
        <w:br/>
        <w:br/>
        <w:t>3. Los GRIEF COACHES pueden alentar a sus clientes a participar activamente en los rituales funerarios y a crear sus propios rituales personalizados, como la plantación de un árbol o la creación de un altar en casa.</w:t>
        <w:br/>
        <w:br/>
        <w:t>4. Las fechas conmemorativas son momentos propicios para organizar rituales conmemorativos, marcando estas ocasiones con gestos simbólicos.</w:t>
        <w:br/>
        <w:br/>
        <w:t>5. Los rituales de duelo no necesitan ser grandiosos para ser significativos; los gestos simples pueden tener un profundo impacto en el proceso de curación emocional.</w:t>
        <w:br/>
        <w:br/>
        <w:t>6. Al integrar los rituales y ceremonias en su práctica, los GRIEF COACHES ofrecen a sus clientes herramientas poderosas para honrar su pérdida, mantener un vínculo simbólico con el ser querido fallecido y encontrar un sentido a su experiencia de duelo.</w:t>
        <w:br/>
        <w:br/>
        <w:t>7. Los GRIEF COACHES deben abordar los temas de espiritualidad y rituales con apertura, respeto y curiosidad, teniendo en cuenta la singularidad de cada persona en duelo y guiándolas con compasión en su camino hacia la resiliencia y el crecimiento personal.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