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7026395-4729-4de1-bddf-b284ad63db0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9, también conocido como Canal de la Lógica, se forma por la conexión de las puertas 63 y 4. Es un canal de la matriz de la identidad, que conecta el centro de la cabeza con el centro del ajna. Este canal aporta una energía potente y constante de razonamiento lógico, capacidad para analizar y entender los sistemas y los patrones.</w:t>
        <w:br/>
        <w:br/>
        <w:t>Cuando este canal está definido, otorga al individuo una mente racional y analítica, capaz de desglosar problemas complejos y encontrar soluciones lógicas. Las personas con este canal definido suelen ser científicos, ingenieros, estrategas que sobresalen en la resolución de problemas y toma de decisiones basada en hechos y datos. Tienen una claridad mental y la capacidad para ver las conexiones de causa y efecto, lo que les permite navegar por las situaciones más enmarañadas.</w:t>
        <w:br/>
        <w:br/>
        <w:t>Sin embargo, la misma energía de la lógica también puede manifestarse como una tendencia a la sobre-análisis, rigidez mental o frialdad emocional. Las personas con el Canal de la Lógica definido pueden tener dificultad para aceptar lo irracional, la intuición o los sentimientos en su proceso de toma de decisiones. También pueden tener tendencia a querer controlar todo y anticipar por la lógica, corriendo el riesgo de carecer de espontaneidad y flexibilidad.</w:t>
        <w:br/>
        <w:br/>
        <w:t>Tomemos el ejemplo de un investigador en matemáticas con el Canal de la Lógica definido. Tiene una pasión por los números y las ecuaciones, y una impresionante capacidad para resolver los problemas más difíciles. Su lógica implacable le permite hacer descubrimientos y avances significativos en su campo. Sin embargo, también puede luchar con los aspectos más relacionales y emocionales de su vida, teniendo dificultades para entender y expresar sus propios sentimientos o los de los demás. Necesita aprender a valorar la inteligencia emocional tanto como la inteligencia racional, y encontrar un equilibrio entre ambas.</w:t>
        <w:br/>
        <w:br/>
        <w:t>Para las personas con este canal definido, aprender a utilizar su lógica de manera equilibrada e integrada es un desafío importante. Deben aprender a confiar en su mente racional mientras permanecen abiertas a otras formas de conocimiento y sabiduría. También deben tener cuidado de no usar la lógica como una armadura o una arma, sino como una herramienta al servicio de un entendimiento y acción más justos y beneficiosos para todos.</w:t>
        <w:br/>
        <w:br/>
        <w:t>Este canal está estrechamente vinculado al Canal 10 (Canal de la Planificación) que exploraremos en el próximo submódulo. Juntos, estos dos canales forman un potente circuito de energía mental y capacidad para estructurar e implementar estrategias. El Canal de la Lógica aporta la capacidad de analizar y entender los sistemas, mientras que el Canal de la Planificación aporta la capacidad de organizar y proyectar hacia el futuro. Cuando estos dos canales están definidos, el individuo tiene un enorme potencial de reflexión estratégica y resolución de problemas.</w:t>
        <w:br/>
        <w:br/>
        <w:t>Por otro lado, para las personas con el Canal de la Lógica abierto, el desafío está en aprender a beneficiarse de la claridad lógica de los demás, sin dejar que las domine o intimide. Pueden ser excelentes compañeros de reflexión y lluvia de ideas, aportando su perspectiva más intuitiva y creativa para enriquecer y flexibilizar el proceso lógico. No obstante, deben cuidarse de no desconectarse de su propia sabiduría interior y atreverse a afirmar sus ideas incluso si no siempre pueden justificarse racionalmente.</w:t>
        <w:br/>
        <w:br/>
        <w:t>Es interesante notar que el Canal de la Lógica está vinculado al tema de la duda y la verdad en el I Ching. Las puertas 63 y 4 están asociadas a los hexagramas de la "Duda" y la "Juventud Inexperimentada", que evocan imágenes de cuestionamiento, aprendizaje por experiencia y capacidad para discernir lo verdadero de lo falso. Este canal lleva, por lo tanto, una energía profundamente investigadora y discriminante, que busca desentrañar las ilusiones por la fuerza del razonamiento.</w:t>
        <w:br/>
        <w:br/>
        <w:t>Imaginemos a una detective con el Canal de la Lógica definido. En sus investigaciones, muestra una rigurosidad y perspicacia formidables, capaz de detectar inconsistencias y reconstruir el rompecabezas a partir de las pistas más mínimas. Su lógica aguda es su principal activo para resolver misterios y desenmascarar a los culpables. Sin embargo, también puede tener la tendencia a dejarse absorber por sus razonamientos hasta el punto de descuidar su intuición y sus emociones. Debe aprender a escuchar también su instinto, y a dejar espacio para la duda y lo desconocido incluso en la búsqueda de la verdad.</w:t>
        <w:br/>
        <w:br/>
        <w:t>En última instancia, el Canal de la Lógica es una valiosa fuente de energía mental y habilidad para comprender y navegar por la complejidad del mundo. Pero, como toda energía potente, requiere ser utilizada con discernimiento, apertura y humildad. Al aprender a valorar nuestra mente lógica mientras la integramos en un enfoque más global e intuitivo, podemos usar este canal para traer claridad, precisión y eficacia en nuestras reflexiones y acciones. Es un verdadero don para aquellos que tienen este canal definido, y una invitación a reflexionar sobre nuestra relación con la racionalidad y la verdad para todos.</w:t>
        <w:br/>
        <w:br/>
        <w:t>Puntos a recordar:</w:t>
        <w:br/>
        <w:br/>
        <w:t>- El Canal 9, también llamado Canal de la Lógica, conecta las puertas 63 y 4, conectando el centro de la cabeza con el centro del ajna. Aporta una energía de razonamiento lógico y análisis.</w:t>
        <w:br/>
        <w:br/>
        <w:t>- Cuando está definido, este canal confiere una mente racional y analítica, una capacidad para resolver problemas complejos y tomar decisiones basadas en hechos. A menudo se encuentra en científicos, ingenieros y estrategas.</w:t>
        <w:br/>
        <w:br/>
        <w:t>- La energía de este canal también puede manifestarse en sobre-análisis, rigidez mental o frialdad emocional. Las personas con este canal definido pueden tener dificultades para aceptar lo irracional y la intuición.</w:t>
        <w:br/>
        <w:br/>
        <w:t>- Para utilizar este canal de manera equilibrada, uno debe aprender a confiar en su mente racional mientras permanece abierto a otras formas de conocimiento. Debe tener cuidado de no utilizar la lógica como una armadura o una arma.</w:t>
        <w:br/>
        <w:br/>
        <w:t>- El Canal 9 está vinculado al Canal 10 (Canal de Planificación), formando juntos un poderoso circuito de energía mental y capacidad para estructurar e implementar estrategias.</w:t>
        <w:br/>
        <w:br/>
        <w:t>- Para las personas con el Canal 9 abierto, el desafío es beneficiarse de la claridad lógica de los demás sin ser dominado por ella. Pueden ser excelentes compañeros de reflexión aportando una perspectiva intuitiva y creativa.</w:t>
        <w:br/>
        <w:br/>
        <w:t>- Este canal está vinculado con el tema de la duda y la verdad en el I Ching. Lleva una energía investigadora que busca desentrañar las ilusiones a través del razonamiento.</w:t>
        <w:br/>
        <w:br/>
        <w:t>- El Canal de la Lógica es una valiosa fuente de energía mental, pero debe utilizarse con discernimiento, apertura y humildad, integrándolo en un enfoque más global e intuitivo.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