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349c965-aa76-44cd-b878-68cd9f07a56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perfil 6/2, también conocido como el Modelo Hermético, es un perfil fascinante y paradójico en el Diseño Humano. Las personas con este perfil combinan las cualidades de ejemplaridad y responsabilidad de la línea 6 con las tendencias de introspección y sabiduría interna de la línea 2. Esta combinación única crea una dinámica de vida donde el individuo se siente impulsado a ser un ejemplo y una guía para los demás, mientras que su sabiduría y autoridad se basan en un profundo autoconocimiento.</w:t>
        <w:br/>
        <w:br/>
        <w:t>La línea 6, la línea del Modelo, aporta una energía de ejemplaridad e influencia. Como hemos visto en módulos anteriores, las personas con una línea 6 en su perfil a menudo tienen un agudo sentido de la responsabilidad y la ética. Se sienten llamadas a ser ejemplos, a mostrar el camino e inspirar a los demás con sus acciones y su estilo de vida. Esta tendencia a la ejemplaridad puede hacerles sentir observados y juzgados constantemente, y experiementar presión para ser perfectos.</w:t>
        <w:br/>
        <w:br/>
        <w:t>La línea 2, la línea del Ermitaño, aporta una energía de introspección y sabiduría interna. Las personas con una línea 2 en su perfil son naturalmente impulsadas a retirarse del mundo para conectarse con su verdad interna. Tienen una profunda necesidad de soledad y silencio para poder escuchar la voz de su alma. Esta búsqueda de autenticidad puede llevarles a pasar largos periodos en introspección, meditando, escribiendo o creando.</w:t>
        <w:br/>
        <w:br/>
        <w:t>Cuando estas dos líneas se combinan en el perfil 6/2, se crea una dinámica única de ejemplaridad arraigada en un profundo autoconocimiento. Los Modelos Herméticos se sienten impulsados a ser guías y ejemplos para su comunidad, pero su autoridad y sabiduría provienen de una larga exploración de su mundo interior. No buscan simplemente seguir las reglas o expectativas de la sociedad, sino encarnar una verdad e integridad que han descubierto en sí mismos.</w:t>
        <w:br/>
        <w:br/>
        <w:t>Un ejemplo de Modelo Hermético podría ser el Dalai Lama. Como líder espiritual del budismo tibetano, es considerado un ejemplo y una guía para millones de personas en todo el mundo (línea 6). Pero su sabiduría y autoridad provienen de una larga práctica de la meditación y la introspección (línea 2). Desde su más tierna infancia, ha pasado numerosas horas al día explorando las profundidades de su mente y cultivando cualidades como la compasión, la paciencia y el entendimiento. Es este conocimiento íntimo de sí mismo lo que da a sus enseñanzas y a su ejemplo un poder y autenticidad tan grandes.</w:t>
        <w:br/>
        <w:br/>
        <w:t>Una característica interesante del perfil 6/2 es su capacidad para inspirar y guiar a otros precisamente porque su ejemplaridad proviene de una fuente interna auténtica. A diferencia de los líderes superficiales que simplemente siguen las reglas o buscan la aprobación, los Modelos Herméticos irradian una integridad y una verdad que tocan profundamente a quienes les rodean. Su ejemplo no es una fachada, sino una expresión de quienes realmente son.</w:t>
        <w:br/>
        <w:br/>
        <w:t>Sin embargo, esta combinación de ejemplaridad e introspección también puede crear mucha presión y un sentido de aislamiento para el Modelo Hermético. Como a menudo son vistos como ejemplos y guías, pueden temer cometer errores o mostrar sus debilidades. Pueden sentir la necesidad de ser perfectos y de tener siempre la respuesta, incluso cuando ellos mismos están en duda o confusión. Aprender a abrazar su humanidad y su vulnerabilidad, incluso en su papel de guía, es un reto importante para este perfil.</w:t>
        <w:br/>
        <w:br/>
        <w:t>Tomemos el ejemplo de una Modelo Hermético moderna que es una profesora de yoga renombrada. En sus clases y retiros, es vista como un modelo de sabiduría, serenidad y salud (línea 6). Sus alumnos la admiran y buscan seguir su ejemplo en sus propias vidas. Pero lo que la mayoría no ve es las horas que pasa cada día practicando, meditando y enfrentando sus propios desafíos internos (línea 2). Ella sabe que su capacidad para guiar a otros proviene de este trabajo íntimo y constante consigo misma. Sin embargo, también lucha a veces con el sentimiento de tener que ser siempre fuerte y sabia, incluso cuando está atravesando periodos de duda o dificultad en su vida personal. Está aprendiendo lentamente a dejar que los demás vean su humanidad, y a encontrar fuerza en su vulnerabilidad.</w:t>
        <w:br/>
        <w:br/>
        <w:t>En última instancia, el camino de crecimiento para el Modelo Hermético es aprender a abrazar su papel de ejemplo y guía mientras permanece profundamente conectado con su propia humanidad y su verdad interna. Deben encontrar un equilibrio entre su deseo de inspirar y guiar a los demás, y su necesidad de soledad, introspección y autenticidad. También deben aprender a dejar que los demás vean su proceso, sus dudas y sus imperfecciones, en lugar de proyectar una imagen de perfección todo el tiempo.</w:t>
        <w:br/>
        <w:br/>
        <w:t>Cuando encuentran este equilibrio, los Modelos Herméticos pueden convertirse en guías y ejemplos increíblemente poderosos e inspiradores. Su combinación única de sabiduría interna, integridad y dedicación al servicio puede elevar y transformar profundamente a aquellos que les rodean. Su vida se convierte entonces en un testimonio viviente del poder del autoconocimiento y de la encarnación auténtica de sus valores.</w:t>
        <w:br/>
        <w:br/>
        <w:t>Así que si eres un Modelo Hermético, celebra tu naturaleza única y tu potencial de influencia positiva. Abraza tu deseo de ser un ejemplo y una guía, pero siempre enraízalo en tu propia verdad y tu humanidad. Encuentra la fuerza en tu integridad y tu compromiso con tu crecimiento interno. Pero también recuerda mostrarte compasión y ternura, y dejar que los demás vean tu proceso y tus imperfecciones. Tienes en ti la capacidad de inspirar y elevar a muchas personas, precisamente porque tu ejemplaridad proviene de una fuente auténtica e interna. Eso es un don raro y valioso, así que cuídalo y compártelo con sabiduría y humildad.</w:t>
        <w:br/>
        <w:br/>
        <w:t>Puntos a recordar:</w:t>
        <w:br/>
        <w:br/>
        <w:t>- El perfil 6/2, también conocido como Modelo Hermético, combina las cualidades de ejemplaridad y responsabilidad de la línea 6 con las tendencias de introspección y sabiduría interna de la línea 2.</w:t>
        <w:br/>
        <w:br/>
        <w:t>- La línea 6 aporta una energía de ejemplaridad e influencia, impulsando a las personas a ser ejemplos y guías para los demás.</w:t>
        <w:br/>
        <w:br/>
        <w:t>- La línea 2 aporta una energía de introspección y sabiduría interna, incitando a las personas a retirarse para conectarse con su verdad interna.</w:t>
        <w:br/>
        <w:br/>
        <w:t>- Los Modelos Herméticos son guías y ejemplos para su comunidad, pero su autoridad y sabiduría provienen de una profunda exploración de su mundo interior.</w:t>
        <w:br/>
        <w:br/>
        <w:t>- Su ejemplaridad proviene de una fuente interna auténtica, lo que les permite inspirar y guiar a otros de manera poderosa.</w:t>
        <w:br/>
        <w:br/>
        <w:t>- Sin embargo, esta combinación puede crear presión y un sentido de aislamiento, ya que pueden temer cometer errores o mostrar sus debilidades.</w:t>
        <w:br/>
        <w:br/>
        <w:t>- El camino de crecimiento para el Modelo Hermético es aprender a abrazar su papel de ejemplo mientras permanece conectado con su propia humanidad y su verdad interna.</w:t>
        <w:br/>
        <w:br/>
        <w:t>- Cuando encuentran este equilibrio, los Modelos Herméticos pueden convertirse en guías increíblemente inspiradores, su vida se convierte en un testimonio del poder del autoconocimiento y la encarnación auténtica de sus valores.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