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ebdb72f6-7569-4dbf-93c7-cde81b3745f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estrategia de los Manifestantes es uno de los aspectos más cruciales y transformadores del Diseño Humano. Es la clave para vivir una vida alineada con su verdadera naturaleza y para tener un impacto significativo en el mundo que les rodea. Como vimos en el sub-módulo anterior, los Manifestantes están diseñados para "iniciar" más que para responder. Pero, ¿qué implica exactamente esto?</w:t>
        <w:br/>
        <w:br/>
        <w:t>Informar antes de actuar significa comunicar sus intenciones o decisiones a las personas involucradas antes de tomar acción. Es una forma para que los Manifestantes honren su energía de iniciación, minimizando al mismo tiempo la resistencia y los malentendidos potenciales. Al informar a los demás, crean un espacio para que su impacto sea recibido e integrado más fácilmente.</w:t>
        <w:br/>
        <w:br/>
        <w:t>Cuando un Manifestante actúa sin informar, puede encontrar obstáculos inesperados o reacciones negativas. Esto se debe a que su energía es tan poderosa y concentrada que puede perturbar el status quo o amenazar a aquellos que no están preparados para el cambio. Al informar antes de actuar, los Manifestantes les dan a los demás una oportunidad de prepararse y adaptarse.</w:t>
        <w:br/>
        <w:br/>
        <w:t>Tomemos el ejemplo de un Manifestante que decide dejar su trabajo para perseguir un proyecto emprendedor. Si se va sin previo aviso, puede dejar a su equipo en el caos y quemar puentes importantes. Pero si informa a sus superiores y colegas de su intención con anticipación, puede trabajar con ellos para asegurar una transición suave y mantener buenas relaciones.</w:t>
        <w:br/>
        <w:br/>
        <w:t>Informar no significa pedir permiso o esperar la aprobación. Los Manifestantes no están diseñados para preguntar a los demás qué deberían hacer. Su estrategia es informar por cortesía y respeto, pero siguen siendo dueños de sus decisiones y acciones. Es una distinción sutil pero crucial.</w:t>
        <w:br/>
        <w:br/>
        <w:t>Esto puede ser un desafío para muchos Manifestantes, especialmente aquellos que han sido condicionados a creer que siempre deben justificar o explicar sus acciones. Puede haber miedo de ser percibidos como egoístas o irresponsables. Pero para los Manifestantes, actuar según su verdad interior es lo más responsable que pueden hacer.</w:t>
        <w:br/>
        <w:br/>
        <w:t>Aprender a informar de manera clara y segura es una habilidad que requiere práctica. Los Manifestantes pueden comenzar con cosas pequeñas, como informar a su pareja sobre sus planes para la noche o informar a su equipo sobre un cambio menor en un proyecto.Con el tiempo, pueden aplicar esta misma claridad a decisiones más importantes, como cambiar de carrera o mudarse a una nueva ciudad.</w:t>
        <w:br/>
        <w:br/>
        <w:t>También es importante para los Manifestantes discernir quién necesita realmente ser informado. No necesitan proclamar sus intenciones a todo el mundo, sólo a aquellos que están directamente afectados por sus acciones. A veces, informar a una sola persona clave es suficiente para abrir el camino.</w:t>
        <w:br/>
        <w:br/>
        <w:t>Otro aspecto de la estrategia de informar es hacerlo sin apego a la reacción de los demás. Los Manifestantes informan por cortesía, no para obtener permiso o aprobación. Si los demás están de acuerdo o no con su decisión, deben seguir siendo fieles a su verdad. Es una práctica de confianza y autonomía.</w:t>
        <w:br/>
        <w:br/>
        <w:t>Por supuesto, esto no significa que los Manifestantes deban ignorar los consejos o preocupaciones de los demás. Pueden escuchar y tener en cuenta los comentarios, pero la decisión final siempre les pertenece. Es su responsabilidad usar su energía de iniciación de manera sabia e íntegra.</w:t>
        <w:br/>
        <w:br/>
        <w:t>Al final, informar antes de actuar es una práctica de alineamiento e impacto. Es una forma para que los Manifestantes honren su naturaleza única mientras crean espacio para que los demás se adapten y se alineen. Cuando los Manifestantes dominan esta estrategia, pueden iniciar cambios poderosos y positivos en el mundo, con menos resistencia y más gracia.</w:t>
        <w:br/>
        <w:br/>
        <w:t>Como dijo Ra Uru Hu, "El Manifestante informado es el Manifestante más poderoso." Es una invitación a abrazar nuestra capacidad para iniciar mientras honramos nuestro impacto en los demás. Y es una promesa de que cuando lo hacemos, podemos crear olas de cambio que elevan e inspiran a todos los que nos rodean.</w:t>
        <w:br/>
        <w:br/>
        <w:t>Ya seas un Manifestante aprendiendo a informar o alguien que interactúa con Manifestantes, entender y honrar esta estrategia es esencial para desbloquear su máximo potencial. Con el enfoque correcto, los Manifestantes pueden ser catalizadores increíbles para la innovación, el crecimiento y la transformación, abriendo nuevos caminos para todos nosotros.</w:t>
        <w:br/>
        <w:br/>
        <w:t>Puntos a recordar:</w:t>
        <w:br/>
        <w:br/>
        <w:t>- La estrategia de informar antes de actuar es crucial para los Manifestantes para vivir en alineación con su verdadera naturaleza e impactar de forma positiva.</w:t>
        <w:br/>
        <w:br/>
        <w:t>- Informar significa comunicar sus intenciones a las personas involucradas antes de actuar, sin tener que pedir permiso. Esto minimiza la resistencia y facilita la integración de su poderosa energía de iniciación.</w:t>
        <w:br/>
        <w:br/>
        <w:t>- No informar puede llevar a obstáculos y reacciones negativas ya que la energía de los Manifestantes puede desequilibrar el status quo. Informar da a los demás la oportunidad de prepararse para el cambio.</w:t>
        <w:br/>
        <w:br/>
        <w:t>- Informar es una muestra de respeto, pero los Manifestantes siguen siendo dueños de sus decisiones. Es una habilidad que se desarrolla con la práctica, comenzando por pequeñas cosas y luego ganando claridad con temas más importantes.</w:t>
        <w:br/>
        <w:br/>
        <w:t>- Los Manifestantes deben discernir quién necesita realmente ser informado, enfocándose en las personas que están directamente impactadas.</w:t>
        <w:br/>
        <w:br/>
        <w:t>- La información se da sin apego a la reacción de los demás. Los Manifestantes pueden escuchar los comentarios, pero deben mantenerse fieles a su verdad.</w:t>
        <w:br/>
        <w:br/>
        <w:t>- Dominar la estrategia de informar permite a los Manifestantes iniciar cambios poderosos y positivos, con menos resistencia y más gracia. Es la clave para expresar completamente su potencial.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