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21c4595-55cd-43b4-b73b-e72f1d0a5eec.jpg"/>
                    <pic:cNvPicPr/>
                  </pic:nvPicPr>
                  <pic:blipFill>
                    <a:blip r:embed="rId9"/>
                    <a:stretch>
                      <a:fillRect/>
                    </a:stretch>
                  </pic:blipFill>
                  <pic:spPr>
                    <a:xfrm>
                      <a:off x="0" y="0"/>
                      <a:ext cx="5486400" cy="3135086"/>
                    </a:xfrm>
                    <a:prstGeom prst="rect"/>
                  </pic:spPr>
                </pic:pic>
              </a:graphicData>
            </a:graphic>
          </wp:inline>
        </w:drawing>
      </w:r>
    </w:p>
    <w:p>
      <w:r>
        <w:t>La estrategia de los Generadores es uno de los aspectos más importantes y transformadores del Diseño Humano. Es la clave para vivir una vida alineada con su verdadera naturaleza y para encontrar la satisfacción y la realización en todo lo que emprenden. Como vimos en el submódulo anterior, los Generadores están diseñados para "responder" en lugar de iniciar. ¿Pero qué significa exactamente esto?</w:t>
        <w:br/>
        <w:br/>
        <w:t>Esperar a ser respondido significa esperar a que se presente una invitación, una oportunidad o una propuesta antes de actuar. Es esperar que algo "sacralice" al Generador, es decir, que provoque una respuesta visceral en su centro sacral. Esta respuesta puede ser un "sí" o un "no" claro, o incluso un "quizás" que requiere más exploración.</w:t>
        <w:br/>
        <w:br/>
        <w:t>Cuando un Generador actúa sobre un "sí" sacral, libera una energía y un entusiasmo inagotables. Es como si todo su ser estuviera en sincronía con esa acción, y pueden trabajar con resistencia y constancia sin cansarse. Es en estos momentos que los Generadores realmente se sienten vivos y realizados.</w:t>
        <w:br/>
        <w:br/>
        <w:t>Por otro lado, cuando un Generador actúa sobre un "no" sacral, o peor aún, cuando inicia una acción sin esperar una respuesta, a menudo encuentra resistencia, frustración y agotamiento. Esto se debe a que están yendo en contra de su naturaleza y desperdiciando su preciosa energía sacral.</w:t>
        <w:br/>
        <w:br/>
        <w:t>Tomemos el ejemplo de un Generador que se le ofrece un nuevo puesto de trabajo. En lugar de decir sí de inmediato, se toma el tiempo para escuchar su respuesta sacral. Si es un "sí" claro, puede comprometerse sabiendo que tendrá la energía y el entusiasmo para tener éxito en este nuevo rol. Pero si es un "no", sabe que es mejor declinar con cortesía, a pesar de que la oferta pueda parecer atractiva sobre el papel.</w:t>
        <w:br/>
        <w:br/>
        <w:t>Esperar a ser respondido no significa ser pasivo o no hacer nada. Los Generadores pueden activamente poner en marcha las condiciones para que se presenten las oportunidades adecuadas. Pueden explorar sus pasiones, desarrollar sus habilidades y situarse en contextos donde es probable que sean "sacralizados". Pero la acción clave es siempre esperar a esa respuesta sacral antes de comprometerse plenamente.</w:t>
        <w:br/>
        <w:br/>
        <w:t>Esto puede ser un desafío para muchos Generadores, especialmente en una sociedad que valora la iniciativa y la acción rápida. Puede haber una presión para decir sí a todo, para aprovechar cada oportunidad que se presenta. Pero para los Generadores, discernir lo que realmente merece su energía es una habilidad esencial.</w:t>
        <w:br/>
        <w:br/>
        <w:t>Aprender a esperar a ser respondido es un proceso y requiere práctica y paciencia. Los Generadores pueden comenzar por ser conscientes de su respuesta sacral en las pequeñas cosas, como qué quieren comer o qué quieren hacer con su noche. Con el tiempo, pueden aplicar esta misma escucha a decisiones más importantes, como su carrera o sus relaciones.</w:t>
        <w:br/>
        <w:br/>
        <w:t>También es importante que los Generadores tengan compasión por sí mismos. Pueden haber pasado gran parte de su vida iniciando y forzando las cosas, y se necesita tiempo para desaprender estos patrones. Cada vez que escuchan su respuesta sacral, es una victoria, sin importar el resultado.</w:t>
        <w:br/>
        <w:br/>
        <w:t>En última instancia, esperar a ser respondido es una práctica de alineación y confianza. Es confiar en que las cosas buenas vendrán en el momento adecuado, y que su energía sacral les guiará hacia su más alta expresión. Cuando los Generadores dominan esta estrategia, pueden vivir una vida de alegría, satisfacción y abundancia, siendo plenamente quienes se supone que deben ser.</w:t>
        <w:br/>
        <w:br/>
        <w:t>Como a menudo decía Ra Uru Hu, el fundador del Diseño Humano, "El Generador que espera a ser respondido es el Generador más poderoso." Es una invitación a abrazar nuestra naturaleza única y vivir según nuestros propios términos, en lugar de las expectativas externas. Y es una promesa de que cuando lo hacemos, la vida puede ser más rica y satisfactoria de lo que podríamos imaginar.</w:t>
        <w:br/>
        <w:br/>
        <w:t>Puntos a recordar:</w:t>
        <w:br/>
        <w:br/>
        <w:t>1. La estrategia de los Generadores es esperar a ser respondido antes de actuar, es decir, esperar a que se presente una invitación, una oportunidad o una propuesta que provoque una respuesta visceral en su centro sacral.</w:t>
        <w:br/>
        <w:br/>
        <w:t>2. Cuando un Generador actúa sobre un "sí" sacral, libera una energía y un entusiasmo inagotables, sintiéndose alineado y realizado. Actuar sobre un "no" sacral o iniciar sin esperar una respuesta a menudo lleva a la resistencia, la frustración y el agotamiento.</w:t>
        <w:br/>
        <w:br/>
        <w:t>3. Esperar a ser respondido no significa ser pasivo, sino crear activamente las condiciones para que se presenten las oportunidades adecuadas, a la vez que esperan la respuesta sacral antes de comprometerse plenamente.</w:t>
        <w:br/>
        <w:br/>
        <w:t>4. Aprender a esperar a ser respondido es un proceso que requiere práctica, paciencia y compasión hacia uno mismo. Los Generadores pueden comenzar por escuchar su respuesta sacral en las cosas pequeñas antes de aplicar esta escucha a decisiones más importantes.</w:t>
        <w:br/>
        <w:br/>
        <w:t>5. Esperar a ser respondido es una práctica de alineación y confianza, permitiendo a los Generadores vivir una vida de alegría, satisfacción y abundancia siendo plenamente ellos mismos. Como dice Ra Uru Hu, "El Generador que espera a ser respondido es el Generador más poderoso."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