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ed68a52-2dc9-400a-9618-944b97e51d6a.jpg"/>
                    <pic:cNvPicPr/>
                  </pic:nvPicPr>
                  <pic:blipFill>
                    <a:blip r:embed="rId9"/>
                    <a:stretch>
                      <a:fillRect/>
                    </a:stretch>
                  </pic:blipFill>
                  <pic:spPr>
                    <a:xfrm>
                      <a:off x="0" y="0"/>
                      <a:ext cx="5486400" cy="3135086"/>
                    </a:xfrm>
                    <a:prstGeom prst="rect"/>
                  </pic:spPr>
                </pic:pic>
              </a:graphicData>
            </a:graphic>
          </wp:inline>
        </w:drawing>
      </w:r>
    </w:p>
    <w:p>
      <w:r>
        <w:t>El perfil 4/6, también conocido como el Rol Modelo Oportunista, es un perfil poderoso e influyente en el Diseño Humano. Los individuos con este perfil combinan las cualidades de adaptabilidad y aprovechamiento de oportunidades de la línea 4 con las tendencias de ejemplaridad y responsabilidad de la línea 6. Esta combinación única crea una dinámica de vida donde el individuo está impulsado a aprovechar las oportunidades mientras sirve de modelo y guía para los demás.</w:t>
        <w:br/>
        <w:br/>
        <w:t>La línea 4, la línea del Oportunista, aporta una energía de adaptabilidad y aprovechamiento de oportunidades. Como vimos en los módulos anteriores, las personas con una línea 4 en su perfil tienen un talento natural para ver las posibilidades y las aperturas en su entorno. Son hábiles para navegar en situaciones cambiantes y aprovechar las circunstancias a su favor. Esta flexibilidad puede llevarles a cambiar frecuentemente de dirección o enfoque en su vida, siguiendo las oportunidades que se presentan.</w:t>
        <w:br/>
        <w:br/>
        <w:t>La línea 6, la línea del Modelo de Rol, aporta una energía de ejemplaridad e influencia. Las personas con una línea 6 en su perfil a menudo tienen un agudo sentido de la responsabilidad y la ética. Sienten un llamado a ser ejemplos, a mostrar el camino e inspirar a otros a través de sus acciones y su estilo de vida. Esta tendencia a la ejemplaridad puede llevarles a sentirse constantemente observados y juzgados, y a sentir presión por ser perfectos.</w:t>
        <w:br/>
        <w:br/>
        <w:t>Cuando estas dos líneas se combinan en el perfil 4/6, se crea una dinámica única de oportunismo y ejemplaridad. Los Rol Modelos Oportunistas están impulsados a aprovechar las oportunidades no sólo para su propio beneficio, sino también para demostrar lo que es posible e inspirar a otros a seguir su ejemplo. Su éxito y su influencia se convierten en un medio para guiar y elevar su comunidad o su campo.</w:t>
        <w:br/>
        <w:br/>
        <w:t>Un ejemplo concreto podría ser el de un Rol Modelo Oportunista que es un exitoso empresario. Gracias a su habilidad para detectar y aprovechar las oportunidades de mercado (línea 4), construye una empresa próspera e innovadora. Está constantemente en busca de nuevas tendencias, tecnologías o asociaciones que puedan hacer crecer su negocio. Al mismo tiempo, su sentido de responsabilidad (línea 6) le impulsa a usar su éxito como una plataforma para promover causas y valores que le son queridos. Se convierte en un líder de opinión en su industria, compartiendo sus conocimientos e inspirando a otros empresarios a seguir un camino similar.</w:t>
        <w:br/>
        <w:br/>
        <w:t>Una característica interesante del perfil 4/6 es su capacidad para transformar las oportunidades en ejemplos inspiradores. Donde otros podrían simplemente aprovechar una buena oportunidad para su propio beneficio, los Rol Modelos Oportunistas ven cada éxito como una oportunidad para mostrar lo que es posible y elevar los estándares. Usan su influencia no para ponerse en primer plano, sino para trazar un camino que otros puedan seguir.</w:t>
        <w:br/>
        <w:br/>
        <w:t>Sin embargo, esta combinación de oportunismo y ejemplaridad también puede crear una gran presión y un sentimiento de tener que superarse constantemente para el Rol Modelo Oportunista. Como a menudo están bajo el foco de atención y se consideran ejemplos a seguir, pueden tener miedo de cometer errores o mostrar sus debilidades. Pueden obligarse a hacer siempre más y mejor, corriendo el riesgo de agotarse o descuidar otros aspectos de su vida. Aprender a equilibrar su impulso con la auto-compasión y la aceptación de su humanidad es un desafío importante para este perfil.</w:t>
        <w:br/>
        <w:br/>
        <w:t>Tomemos el ejemplo de una Rol Modelo Oportunista que es una atleta olímpica. Gracias a su talento para aprovechar las oportunidades de entrenamiento y competición (línea 4), se sitúa en la cima de su deporte. Está constantemente buscando nuevas formas de mejorar y superarse. Al mismo tiempo, su estatus de campeona (línea 6) la convierte en un modelo a seguir para muchos, especialmente para los jóvenes atletas. Se siente responsable de usar su plataforma para promover un estilo de vida saludable, el espíritu deportivo y la perseverancia. Sin embargo, también lucha con la presión de tener que ser siempre perfecta, de nunca poder relajarse o mostrar sus dudas.</w:t>
        <w:br/>
        <w:br/>
        <w:t>En última instancia, el camino de crecimiento para el Rol Modelo Oportunista es aprender a abrazar su papel influyente mientras se mantiene anclado en su humanidad. Necesitan encontrar un equilibrio entre su impulso por aprovechar las oportunidades y sobresalir, y su necesidad de autenticidad y vulnerabilidad. También deben aprender a definir el éxito y la ejemplaridad en sus propios términos, en vez de intentar siempre satisfacer las expectativas externas.</w:t>
        <w:br/>
        <w:br/>
        <w:t>Cuando encuentran este equilibrio, los Rol Modelos Oportunistas pueden convertirse en líderes y catalizadores de cambio increíblemente inspiradores y de impacto. Su combinación única de visión, adaptabilidad e integridad puede llevarles a abrir nuevos caminos y elevar los estándares en su campo. Su vida se convierte entonces en un ejemplo viviente de cómo perseguir sus sueños mientras tienen un impacto positivo en el mundo.</w:t>
        <w:br/>
        <w:br/>
        <w:t>Así que, si eres un Rol Modelo Oportunista, celebra tu naturaleza única y tu potencial de influencia. Abraza tu habilidad para aprovechar las oportunidades y aspirar a la excelencia, mientras permaneces anclado en tu humanidad y tus valores. Encuentra la fuerza en tu autenticidad y deja que tu luz guíe a los demás. Pero también recuerda mostrarte compasión y dulzura. Tienes en ti la capacidad de alcanzar grandes alturas e inspirar a muchas personas en tu camino, precisamente porque estás dispuesto a aprovechar las oportunidades con audacia mientras sigues siendo un ejemplo de integridad. Es un don raro y precioso, así que cuídalo y compártelo con el mundo.</w:t>
        <w:br/>
        <w:br/>
        <w:t>Puntos a recordar:</w:t>
        <w:br/>
        <w:br/>
        <w:t>1. El perfil 4/6, o Rol Modelo Oportunista, combina las cualidades de adaptabilidad y aprovechamiento de oportunidades de la línea 4 con las tendencias de ejemplaridad y responsabilidad de la línea 6.</w:t>
        <w:br/>
        <w:br/>
        <w:t>2. La línea 4 aporta una energía de adaptabilidad y aprovechamiento de oportunidades, permitiendo a los individuos navegar en situaciones cambiantes y aprovechar las circunstancias a su favor.</w:t>
        <w:br/>
        <w:br/>
        <w:t>3. La línea 6 aporta una energía de ejemplaridad e influencia, impulsando a los individuos a ser ejemplos, a mostrar el camino e inspirar a otros a través de sus acciones y su estilo de vida.</w:t>
        <w:br/>
        <w:br/>
        <w:t>4. Los Rol Modelos Oportunistas están impulsados a aprovechar las oportunidades no sólo para su propio beneficio, sino también para demostrar lo que es posible e inspirar a otros a seguir su ejemplo.</w:t>
        <w:br/>
        <w:br/>
        <w:t>5. Tienen la capacidad de transformar las oportunidades en ejemplos inspiradores, utilizando su influencia para trazar un camino que otros pueden seguir.</w:t>
        <w:br/>
        <w:br/>
        <w:t>6. Sin embargo, esta combinación puede crear una gran presión y un sentimiento de tener que superarse constantemente, con el riesgo de agotarse o descuidar otros aspectos de su vida.</w:t>
        <w:br/>
        <w:br/>
        <w:t>7. El camino de crecimiento para el Rol Modelo Oportunista es aprender a abrazar su papel influyente mientras se mantiene anclado en su humanidad, encontrando un equilibrio entre su impulso por sobresalir y su necesidad de autenticidad y vulnerabilidad.</w:t>
        <w:br/>
        <w:br/>
        <w:t>8. Cuando encuentran este equilibrio, los Rol Modelos Oportunistas pueden convertirse en líderes y catalizadores de cambio increíblemente inspiradores e impactantes, abriendo nuevas vías y elevando los estándares en su campo.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