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drawing>
          <wp:inline xmlns:a="http://schemas.openxmlformats.org/drawingml/2006/main" xmlns:pic="http://schemas.openxmlformats.org/drawingml/2006/picture">
            <wp:extent cx="5486400" cy="3135086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2119e8bd-046f-4721-9f4b-8c3f9787b700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35086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Submódulo 10.4 - Debriefing, Integración y Cierre de la Sesión</w:t>
        <w:br/>
        <w:br/>
        <w:t>La fase final de una sesión de Regresión a Vidas Pasadas (RVP) es crucial para asimilar las comprensiones obtenidas. El submódulo 10.4 se centra en el proceso de debriefing, integrando las experiencias del cliente y cerrando la sesión de manera que asegure claridad, cierre y continuidad para el viaje terapéutico del cliente.</w:t>
        <w:br/>
        <w:br/>
        <w:t>Realizar un Debriefing Efectivo permite a los clientes procesar y verbalizar su viaje, lo cual puede ser una experiencia transformadora en sí misma. Durante este tiempo, se anima a los clientes a hablar sobre lo que encontraron, cómo se sintieron y cualquier percepción o mensaje que recibieron. Es similar a un viajero que regresa a casa—el debriefing les da la oportunidad de desempacar sus experiencias y compartir sus historias.</w:t>
        <w:br/>
        <w:br/>
        <w:t>Integrar la Comprensión de la Vida Pasada en la vida actual del cliente es un aspecto matizado pero crítico. Esto puede involucrar reconocer patrones que han surgido, extrayendo lecciones o comprensiones, y discutiendo cómo estas pueden influir en sus acciones actuales y futuras. Los terapeutas hábiles, similares a los educadores expertos, ayudan a los clientes a conectar los puntos entre sus experiencias pasadas y realidades presentes.</w:t>
        <w:br/>
        <w:br/>
        <w:t>Desarrollar un Plan de Seguimiento proporciona a los clientes pasos concretos después de la sesión. Esto puede incluir indicaciones para escribir un diario, lecturas recomendadas, o sesiones de seguimiento. Como una historia que continúa más allá de la última página, los clientes necesitan estar equipados con las herramientas y el apoyo para continuar escribiendo la narrativa de su vida.</w:t>
        <w:br/>
        <w:br/>
        <w:t>Asegurar un Anclaje Emocional y Psicológico es como ayudar a alguien a encontrar sus piernas después de un largo viaje por mar—el cliente debe dejar la sesión sintiéndose estable y orientado. Los terapeutas podrían usar ejercicios de anclaje o prácticas simples de atención plena para ayudar esta transición de vuelta a la conciencia regular.</w:t>
        <w:br/>
        <w:br/>
        <w:t>Cierre y Continuidad enfatizan la importancia de terminar la sesión con un sentido de completitud, mientras se deja la puerta abierta para el crecimiento continuo. Expresar gratitud por la confianza y el esfuerzo del cliente, y la seguridad del apoyo continuo, son gestos que ayudan a llevar el viaje de la RVP a un cierre respetuoso y alentador.</w:t>
        <w:br/>
        <w:br/>
        <w:t>Reflexión y Autocuidado para el Terapeuta también son cruciales después de una sesión. Los terapeutas deben tomarse tiempo para su propio anclaje y procesamiento, asegurando que puedan proporcionar el mejor cuidado para sí mismos y futuros clientes.</w:t>
        <w:br/>
        <w:br/>
        <w:t>Conclusiones Clave:</w:t>
        <w:br/>
        <w:t>- El debriefing es un componente clave de la sesión, proporcionando a los clientes un espacio para articular y procesar su experiencia de regresión.</w:t>
        <w:br/>
        <w:t>- La integración es un paso necesario para aplicar las percepciones de vidas pasadas a la vida presente y las circunstancias del cliente.</w:t>
        <w:br/>
        <w:t>- Un plan de seguimiento con pasos accionables ayuda a los clientes a mantener el impulso en su progresión terapéutica después de la sesión.</w:t>
        <w:br/>
        <w:t>- Las técnicas de anclaje aseguran que los clientes dejen la sesión sintiéndose emocionalmente estables y psicológicamente seguros.</w:t>
        <w:br/>
        <w:t>- La sesión debe concluir con un sentido de cierre y afirmación de crecimiento continuo y apoyo.</w:t>
        <w:br/>
        <w:t>- El autocuidado y la reflexión por parte del terapeuta después de la sesión son esenciales para mantener el bienestar personal y la eficacia profesional.</w:t>
        <w:br/>
        <w:t>- Al adherirse a estos pasos, los terapeutas pueden mejorar la eficacia general de la sesión de RVP y apoyar la curación y el desarrollo a largo plazo del cliente.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